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F93A" w14:textId="77777777" w:rsidR="00A94A44" w:rsidRPr="008D5836" w:rsidRDefault="00000000">
      <w:pPr>
        <w:jc w:val="center"/>
        <w:rPr>
          <w:sz w:val="24"/>
          <w:szCs w:val="28"/>
        </w:rPr>
      </w:pPr>
      <w:r w:rsidRPr="008D5836">
        <w:rPr>
          <w:noProof/>
          <w:sz w:val="24"/>
          <w:szCs w:val="28"/>
        </w:rPr>
        <w:drawing>
          <wp:inline distT="0" distB="0" distL="0" distR="0" wp14:anchorId="24377B01" wp14:editId="7F76A0F6">
            <wp:extent cx="1234440" cy="1234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 logo Light reduce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DF2DF" w14:textId="77777777" w:rsidR="00A94A44" w:rsidRPr="008D5836" w:rsidRDefault="00000000">
      <w:pPr>
        <w:jc w:val="center"/>
        <w:rPr>
          <w:sz w:val="24"/>
          <w:szCs w:val="28"/>
        </w:rPr>
      </w:pPr>
      <w:r w:rsidRPr="008D5836">
        <w:rPr>
          <w:b/>
          <w:color w:val="1E1E1E"/>
          <w:sz w:val="56"/>
          <w:szCs w:val="28"/>
        </w:rPr>
        <w:t>Discernment Checklist</w:t>
      </w:r>
    </w:p>
    <w:p w14:paraId="754B35D1" w14:textId="77777777" w:rsidR="00A94A44" w:rsidRPr="008D5836" w:rsidRDefault="00000000">
      <w:pPr>
        <w:jc w:val="center"/>
        <w:rPr>
          <w:sz w:val="24"/>
          <w:szCs w:val="28"/>
        </w:rPr>
      </w:pPr>
      <w:r w:rsidRPr="008D5836">
        <w:rPr>
          <w:color w:val="B88A00"/>
          <w:sz w:val="36"/>
          <w:szCs w:val="28"/>
        </w:rPr>
        <w:t>Before you trust an AI answer</w:t>
      </w:r>
    </w:p>
    <w:p w14:paraId="615C86D7" w14:textId="77777777" w:rsidR="00A94A44" w:rsidRPr="008D5836" w:rsidRDefault="00000000">
      <w:pPr>
        <w:jc w:val="center"/>
        <w:rPr>
          <w:sz w:val="24"/>
          <w:szCs w:val="28"/>
        </w:rPr>
      </w:pPr>
      <w:r w:rsidRPr="008D5836">
        <w:rPr>
          <w:sz w:val="28"/>
          <w:szCs w:val="28"/>
        </w:rPr>
        <w:t>Learn How To Use AI To Strengthen Your Faith</w:t>
      </w:r>
    </w:p>
    <w:p w14:paraId="35ADBFF2" w14:textId="77777777" w:rsidR="00A94A44" w:rsidRPr="008D5836" w:rsidRDefault="00000000">
      <w:pPr>
        <w:jc w:val="center"/>
        <w:rPr>
          <w:sz w:val="24"/>
          <w:szCs w:val="28"/>
        </w:rPr>
      </w:pPr>
      <w:r w:rsidRPr="008D5836">
        <w:rPr>
          <w:sz w:val="24"/>
          <w:szCs w:val="28"/>
        </w:rPr>
        <w:t>Hosted by Kurtis Rudd, Founder, CaribbeanAIM</w:t>
      </w:r>
    </w:p>
    <w:p w14:paraId="65A97895" w14:textId="77777777" w:rsidR="00A94A44" w:rsidRPr="008D5836" w:rsidRDefault="00000000">
      <w:pPr>
        <w:jc w:val="center"/>
        <w:rPr>
          <w:sz w:val="24"/>
          <w:szCs w:val="28"/>
        </w:rPr>
      </w:pPr>
      <w:r w:rsidRPr="008D5836">
        <w:rPr>
          <w:b/>
          <w:color w:val="B88A00"/>
          <w:sz w:val="28"/>
          <w:szCs w:val="28"/>
        </w:rPr>
        <w:t>Almighty Intelligence. The real AI.</w:t>
      </w:r>
    </w:p>
    <w:p w14:paraId="3183EBE2" w14:textId="77777777" w:rsidR="00A94A44" w:rsidRPr="008D5836" w:rsidRDefault="00A94A44">
      <w:pPr>
        <w:pBdr>
          <w:bottom w:val="single" w:sz="8" w:space="1" w:color="B88A00"/>
        </w:pBdr>
        <w:spacing w:after="40"/>
        <w:rPr>
          <w:sz w:val="24"/>
          <w:szCs w:val="28"/>
        </w:rPr>
      </w:pPr>
    </w:p>
    <w:p w14:paraId="2CFD0B54" w14:textId="77777777" w:rsidR="00A94A44" w:rsidRPr="008D5836" w:rsidRDefault="00000000">
      <w:pPr>
        <w:pStyle w:val="Heading1"/>
        <w:rPr>
          <w:sz w:val="48"/>
          <w:szCs w:val="36"/>
        </w:rPr>
      </w:pPr>
      <w:r w:rsidRPr="008D5836">
        <w:rPr>
          <w:sz w:val="48"/>
          <w:szCs w:val="36"/>
        </w:rPr>
        <w:t>Before You Trust An AI Answer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2"/>
        <w:gridCol w:w="5112"/>
      </w:tblGrid>
      <w:tr w:rsidR="00A94A44" w:rsidRPr="008D5836" w14:paraId="267966E2" w14:textId="77777777">
        <w:trPr>
          <w:tblHeader/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E1E1E"/>
          </w:tcPr>
          <w:p w14:paraId="02A86146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b/>
                <w:color w:val="FFFFFF"/>
                <w:sz w:val="24"/>
                <w:szCs w:val="28"/>
              </w:rPr>
              <w:t>Check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E1E1E"/>
          </w:tcPr>
          <w:p w14:paraId="10A8600C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b/>
                <w:color w:val="FFFFFF"/>
                <w:sz w:val="24"/>
                <w:szCs w:val="28"/>
              </w:rPr>
              <w:t>Question</w:t>
            </w:r>
          </w:p>
        </w:tc>
      </w:tr>
      <w:tr w:rsidR="00A94A44" w:rsidRPr="008D5836" w14:paraId="6343BA46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A6CB143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Read Scripture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6D923EA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Did I read the Bible passage myself?</w:t>
            </w:r>
          </w:p>
        </w:tc>
      </w:tr>
      <w:tr w:rsidR="00A94A44" w:rsidRPr="008D5836" w14:paraId="61FA0EF0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84DE958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Check References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FFDAD9C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Did I check the Bible references and quotes?</w:t>
            </w:r>
          </w:p>
        </w:tc>
      </w:tr>
      <w:tr w:rsidR="00A94A44" w:rsidRPr="008D5836" w14:paraId="0F17D8CB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11C0226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Watch For Invention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A8B5A66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Did AI invent a verse, fact, quote, or assumption?</w:t>
            </w:r>
          </w:p>
        </w:tc>
      </w:tr>
      <w:tr w:rsidR="00A94A44" w:rsidRPr="008D5836" w14:paraId="2036969E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0E4A024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Sound Teaching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DE047FC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Does this agree with sound Christian teaching?</w:t>
            </w:r>
          </w:p>
        </w:tc>
      </w:tr>
      <w:tr w:rsidR="00A94A44" w:rsidRPr="008D5836" w14:paraId="1950EAA5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93CFFD7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Wise Counsel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42FD024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Should I speak to a pastor, priest, counsellor, doctor, mature Christian, or trusted person?</w:t>
            </w:r>
          </w:p>
        </w:tc>
      </w:tr>
      <w:tr w:rsidR="00A94A44" w:rsidRPr="008D5836" w14:paraId="4A65C937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0466F31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Proper Authority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9248DEF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Am I using AI as a tool or as authority?</w:t>
            </w:r>
          </w:p>
        </w:tc>
      </w:tr>
      <w:tr w:rsidR="00A94A44" w:rsidRPr="008D5836" w14:paraId="74EAE657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DE51015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Privacy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7A6CBF3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Am I sharing private information I should not share?</w:t>
            </w:r>
          </w:p>
        </w:tc>
      </w:tr>
      <w:tr w:rsidR="00A94A44" w:rsidRPr="008D5836" w14:paraId="407B2D24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293993B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Review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36A4F91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Did I ask AI what needs checking?</w:t>
            </w:r>
          </w:p>
        </w:tc>
      </w:tr>
    </w:tbl>
    <w:p w14:paraId="507F9226" w14:textId="77777777" w:rsidR="00A94A44" w:rsidRPr="008D5836" w:rsidRDefault="00A94A44">
      <w:pPr>
        <w:rPr>
          <w:sz w:val="24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A94A44" w:rsidRPr="008D5836" w14:paraId="5417AB93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49168E00" w14:textId="77777777" w:rsidR="00A94A44" w:rsidRPr="008D5836" w:rsidRDefault="00000000">
            <w:pPr>
              <w:spacing w:after="80"/>
              <w:rPr>
                <w:sz w:val="24"/>
                <w:szCs w:val="28"/>
              </w:rPr>
            </w:pPr>
            <w:r w:rsidRPr="008D5836">
              <w:rPr>
                <w:b/>
                <w:color w:val="1E1E1E"/>
                <w:sz w:val="24"/>
                <w:szCs w:val="28"/>
              </w:rPr>
              <w:t>Main Checking Prompt</w:t>
            </w:r>
          </w:p>
          <w:p w14:paraId="015279CF" w14:textId="77777777" w:rsidR="00A94A44" w:rsidRPr="008D5836" w:rsidRDefault="00000000">
            <w:pPr>
              <w:spacing w:after="40"/>
              <w:rPr>
                <w:sz w:val="24"/>
                <w:szCs w:val="28"/>
              </w:rPr>
            </w:pPr>
            <w:r w:rsidRPr="008D5836">
              <w:rPr>
                <w:sz w:val="22"/>
                <w:szCs w:val="28"/>
              </w:rPr>
              <w:t>Review your answer. What parts should I verify with Scripture, a pastor, priest, counsellor, or trusted Christian source? What could be misunderstood? Did you make any assumptions?</w:t>
            </w:r>
          </w:p>
        </w:tc>
      </w:tr>
    </w:tbl>
    <w:p w14:paraId="2B1E1B25" w14:textId="77777777" w:rsidR="00A94A44" w:rsidRPr="008D5836" w:rsidRDefault="00A94A44">
      <w:pPr>
        <w:rPr>
          <w:sz w:val="24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A94A44" w:rsidRPr="008D5836" w14:paraId="41276EE0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3D04193B" w14:textId="77777777" w:rsidR="00A94A44" w:rsidRPr="008D5836" w:rsidRDefault="00000000">
            <w:pPr>
              <w:spacing w:after="80"/>
              <w:rPr>
                <w:sz w:val="24"/>
                <w:szCs w:val="28"/>
              </w:rPr>
            </w:pPr>
            <w:r w:rsidRPr="008D5836">
              <w:rPr>
                <w:b/>
                <w:color w:val="1E1E1E"/>
                <w:sz w:val="24"/>
                <w:szCs w:val="28"/>
              </w:rPr>
              <w:t>Bible Reference Check</w:t>
            </w:r>
          </w:p>
          <w:p w14:paraId="6148CE83" w14:textId="77777777" w:rsidR="00A94A44" w:rsidRPr="008D5836" w:rsidRDefault="00000000">
            <w:pPr>
              <w:spacing w:after="40"/>
              <w:rPr>
                <w:sz w:val="24"/>
                <w:szCs w:val="28"/>
              </w:rPr>
            </w:pPr>
            <w:r w:rsidRPr="008D5836">
              <w:rPr>
                <w:sz w:val="22"/>
                <w:szCs w:val="28"/>
              </w:rPr>
              <w:t>List every Bible reference you mentioned. Tell me what each one is being used to support. Do not invent any verses. If you are unsure, say so.</w:t>
            </w:r>
          </w:p>
        </w:tc>
      </w:tr>
    </w:tbl>
    <w:p w14:paraId="20D567CF" w14:textId="77777777" w:rsidR="00A94A44" w:rsidRPr="008D5836" w:rsidRDefault="00A94A44">
      <w:pPr>
        <w:rPr>
          <w:sz w:val="24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A94A44" w:rsidRPr="008D5836" w14:paraId="04DBAB86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35FC4146" w14:textId="77777777" w:rsidR="00A94A44" w:rsidRPr="008D5836" w:rsidRDefault="00000000">
            <w:pPr>
              <w:spacing w:after="80"/>
              <w:rPr>
                <w:sz w:val="24"/>
                <w:szCs w:val="28"/>
              </w:rPr>
            </w:pPr>
            <w:r w:rsidRPr="008D5836">
              <w:rPr>
                <w:b/>
                <w:color w:val="1E1E1E"/>
                <w:sz w:val="24"/>
                <w:szCs w:val="28"/>
              </w:rPr>
              <w:t>Privacy Check</w:t>
            </w:r>
          </w:p>
          <w:p w14:paraId="2960E270" w14:textId="77777777" w:rsidR="00A94A44" w:rsidRPr="008D5836" w:rsidRDefault="00000000">
            <w:pPr>
              <w:spacing w:after="40"/>
              <w:rPr>
                <w:sz w:val="24"/>
                <w:szCs w:val="28"/>
              </w:rPr>
            </w:pPr>
            <w:r w:rsidRPr="008D5836">
              <w:rPr>
                <w:sz w:val="22"/>
                <w:szCs w:val="28"/>
              </w:rPr>
              <w:t>Before I share more details, what personal or private information should I avoid putting into this AI chat? Give me a simple privacy checklist.</w:t>
            </w:r>
          </w:p>
        </w:tc>
      </w:tr>
    </w:tbl>
    <w:p w14:paraId="7A4FD612" w14:textId="77777777" w:rsidR="00A94A44" w:rsidRPr="008D5836" w:rsidRDefault="00A94A44">
      <w:pPr>
        <w:rPr>
          <w:sz w:val="24"/>
          <w:szCs w:val="28"/>
        </w:rPr>
      </w:pPr>
    </w:p>
    <w:p w14:paraId="63D458B0" w14:textId="77777777" w:rsidR="00A94A44" w:rsidRPr="008D5836" w:rsidRDefault="00000000">
      <w:pPr>
        <w:pStyle w:val="Heading1"/>
        <w:rPr>
          <w:sz w:val="48"/>
          <w:szCs w:val="36"/>
        </w:rPr>
      </w:pPr>
      <w:r w:rsidRPr="008D5836">
        <w:rPr>
          <w:sz w:val="48"/>
          <w:szCs w:val="36"/>
        </w:rPr>
        <w:t>S.C.R.I.P.T.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2"/>
        <w:gridCol w:w="5112"/>
      </w:tblGrid>
      <w:tr w:rsidR="00A94A44" w:rsidRPr="008D5836" w14:paraId="4FDE2201" w14:textId="77777777">
        <w:trPr>
          <w:tblHeader/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E1E1E"/>
          </w:tcPr>
          <w:p w14:paraId="645B445B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b/>
                <w:color w:val="FFFFFF"/>
                <w:sz w:val="24"/>
                <w:szCs w:val="28"/>
              </w:rPr>
              <w:t>Letter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E1E1E"/>
          </w:tcPr>
          <w:p w14:paraId="1C5A50E5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b/>
                <w:color w:val="FFFFFF"/>
                <w:sz w:val="24"/>
                <w:szCs w:val="28"/>
              </w:rPr>
              <w:t>Meaning</w:t>
            </w:r>
          </w:p>
        </w:tc>
      </w:tr>
      <w:tr w:rsidR="00A94A44" w:rsidRPr="008D5836" w14:paraId="3DA9FF08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7CB5EC7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S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FFFA6AC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Start with Scripture.</w:t>
            </w:r>
          </w:p>
        </w:tc>
      </w:tr>
      <w:tr w:rsidR="00A94A44" w:rsidRPr="008D5836" w14:paraId="5B1F6C38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DA9BB23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C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37CF067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Check the source.</w:t>
            </w:r>
          </w:p>
        </w:tc>
      </w:tr>
      <w:tr w:rsidR="00A94A44" w:rsidRPr="008D5836" w14:paraId="000DA69D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F878126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R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C7282B7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Reflect prayerfully.</w:t>
            </w:r>
          </w:p>
        </w:tc>
      </w:tr>
      <w:tr w:rsidR="00A94A44" w:rsidRPr="008D5836" w14:paraId="7027C63B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6BD7987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I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DEBF521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Invite wise counsel.</w:t>
            </w:r>
          </w:p>
        </w:tc>
      </w:tr>
      <w:tr w:rsidR="00A94A44" w:rsidRPr="008D5836" w14:paraId="3F8009A4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0ECBE12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P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5447D19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Protect your privacy.</w:t>
            </w:r>
          </w:p>
        </w:tc>
      </w:tr>
      <w:tr w:rsidR="00A94A44" w:rsidRPr="008D5836" w14:paraId="0E65EA19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DFE9F16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T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C29E5E9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Test the output.</w:t>
            </w:r>
          </w:p>
        </w:tc>
      </w:tr>
    </w:tbl>
    <w:p w14:paraId="76D27B60" w14:textId="77777777" w:rsidR="00A94A44" w:rsidRPr="008D5836" w:rsidRDefault="00A94A44">
      <w:pPr>
        <w:rPr>
          <w:sz w:val="24"/>
          <w:szCs w:val="28"/>
        </w:rPr>
      </w:pPr>
    </w:p>
    <w:p w14:paraId="03D3F7DB" w14:textId="77777777" w:rsidR="00A94A44" w:rsidRPr="008D5836" w:rsidRDefault="00000000">
      <w:pPr>
        <w:pStyle w:val="Heading1"/>
        <w:rPr>
          <w:sz w:val="48"/>
          <w:szCs w:val="36"/>
        </w:rPr>
      </w:pPr>
      <w:r w:rsidRPr="008D5836">
        <w:rPr>
          <w:sz w:val="48"/>
          <w:szCs w:val="36"/>
        </w:rPr>
        <w:t>F.A.I.T.H.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2"/>
        <w:gridCol w:w="5112"/>
      </w:tblGrid>
      <w:tr w:rsidR="00A94A44" w:rsidRPr="008D5836" w14:paraId="59DDF8E9" w14:textId="77777777">
        <w:trPr>
          <w:tblHeader/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E1E1E"/>
          </w:tcPr>
          <w:p w14:paraId="75D84846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b/>
                <w:color w:val="FFFFFF"/>
                <w:sz w:val="24"/>
                <w:szCs w:val="28"/>
              </w:rPr>
              <w:t>Letter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E1E1E"/>
          </w:tcPr>
          <w:p w14:paraId="05599CB8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b/>
                <w:color w:val="FFFFFF"/>
                <w:sz w:val="24"/>
                <w:szCs w:val="28"/>
              </w:rPr>
              <w:t>Meaning</w:t>
            </w:r>
          </w:p>
        </w:tc>
      </w:tr>
      <w:tr w:rsidR="00A94A44" w:rsidRPr="008D5836" w14:paraId="30A4990C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3A2FA15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F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E60BFA3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Face the situation honestly.</w:t>
            </w:r>
          </w:p>
        </w:tc>
      </w:tr>
      <w:tr w:rsidR="00A94A44" w:rsidRPr="008D5836" w14:paraId="531E5FD8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5902A1E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A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6AC82AF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Ask for Bible-based reflection.</w:t>
            </w:r>
          </w:p>
        </w:tc>
      </w:tr>
      <w:tr w:rsidR="00A94A44" w:rsidRPr="008D5836" w14:paraId="02390A72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F4FCD71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I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3893813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Invite discernment.</w:t>
            </w:r>
          </w:p>
        </w:tc>
      </w:tr>
      <w:tr w:rsidR="00A94A44" w:rsidRPr="008D5836" w14:paraId="2717B781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1526D36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T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2349A7F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Take one wise next step.</w:t>
            </w:r>
          </w:p>
        </w:tc>
      </w:tr>
      <w:tr w:rsidR="00A94A44" w:rsidRPr="008D5836" w14:paraId="4106A26F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3E7A0A3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H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80A5FB5" w14:textId="77777777" w:rsidR="00A94A44" w:rsidRPr="008D5836" w:rsidRDefault="00000000">
            <w:pPr>
              <w:rPr>
                <w:sz w:val="24"/>
                <w:szCs w:val="28"/>
              </w:rPr>
            </w:pPr>
            <w:r w:rsidRPr="008D5836">
              <w:rPr>
                <w:sz w:val="24"/>
                <w:szCs w:val="28"/>
              </w:rPr>
              <w:t>Hold on to God, not the tool.</w:t>
            </w:r>
          </w:p>
        </w:tc>
      </w:tr>
    </w:tbl>
    <w:p w14:paraId="36924395" w14:textId="77777777" w:rsidR="00A94A44" w:rsidRPr="008D5836" w:rsidRDefault="00A94A44">
      <w:pPr>
        <w:rPr>
          <w:sz w:val="24"/>
          <w:szCs w:val="28"/>
        </w:rPr>
      </w:pPr>
    </w:p>
    <w:sectPr w:rsidR="00A94A44" w:rsidRPr="008D5836" w:rsidSect="00034616">
      <w:footerReference w:type="default" r:id="rId9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8985" w14:textId="77777777" w:rsidR="00FE3660" w:rsidRDefault="00FE3660">
      <w:pPr>
        <w:spacing w:after="0" w:line="240" w:lineRule="auto"/>
      </w:pPr>
      <w:r>
        <w:separator/>
      </w:r>
    </w:p>
  </w:endnote>
  <w:endnote w:type="continuationSeparator" w:id="0">
    <w:p w14:paraId="663A9B4F" w14:textId="77777777" w:rsidR="00FE3660" w:rsidRDefault="00FE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374A" w14:textId="77777777" w:rsidR="00A94A44" w:rsidRDefault="00000000">
    <w:pPr>
      <w:pStyle w:val="Footer"/>
      <w:jc w:val="center"/>
    </w:pPr>
    <w:r>
      <w:rPr>
        <w:color w:val="666666"/>
        <w:sz w:val="16"/>
      </w:rPr>
      <w:t>Discernment Checklist | Almighty Intelligence. The real AI.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F15E" w14:textId="77777777" w:rsidR="00FE3660" w:rsidRDefault="00FE3660">
      <w:pPr>
        <w:spacing w:after="0" w:line="240" w:lineRule="auto"/>
      </w:pPr>
      <w:r>
        <w:separator/>
      </w:r>
    </w:p>
  </w:footnote>
  <w:footnote w:type="continuationSeparator" w:id="0">
    <w:p w14:paraId="190ACFEB" w14:textId="77777777" w:rsidR="00FE3660" w:rsidRDefault="00FE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5088888">
    <w:abstractNumId w:val="8"/>
  </w:num>
  <w:num w:numId="2" w16cid:durableId="620384605">
    <w:abstractNumId w:val="6"/>
  </w:num>
  <w:num w:numId="3" w16cid:durableId="792477226">
    <w:abstractNumId w:val="5"/>
  </w:num>
  <w:num w:numId="4" w16cid:durableId="925113387">
    <w:abstractNumId w:val="4"/>
  </w:num>
  <w:num w:numId="5" w16cid:durableId="1495486263">
    <w:abstractNumId w:val="7"/>
  </w:num>
  <w:num w:numId="6" w16cid:durableId="1295987289">
    <w:abstractNumId w:val="3"/>
  </w:num>
  <w:num w:numId="7" w16cid:durableId="330763896">
    <w:abstractNumId w:val="2"/>
  </w:num>
  <w:num w:numId="8" w16cid:durableId="1007056636">
    <w:abstractNumId w:val="1"/>
  </w:num>
  <w:num w:numId="9" w16cid:durableId="729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5751"/>
    <w:rsid w:val="00326F90"/>
    <w:rsid w:val="008D5836"/>
    <w:rsid w:val="00A94A44"/>
    <w:rsid w:val="00AA1D8D"/>
    <w:rsid w:val="00B47730"/>
    <w:rsid w:val="00CB0664"/>
    <w:rsid w:val="00FC693F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0D524F"/>
  <w14:defaultImageDpi w14:val="300"/>
  <w15:docId w15:val="{FB7763B7-2E03-4D9C-947C-EED339B4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color w:val="1E1E1E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B88A0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/>
      <w:b/>
      <w:bCs/>
      <w:color w:val="1E1E1E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rompt">
    <w:name w:val="Prompt"/>
    <w:rPr>
      <w:rFonts w:ascii="Aptos" w:hAnsi="Apto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Kurtis Rudd</cp:lastModifiedBy>
  <cp:revision>2</cp:revision>
  <dcterms:created xsi:type="dcterms:W3CDTF">2026-06-16T21:40:00Z</dcterms:created>
  <dcterms:modified xsi:type="dcterms:W3CDTF">2026-06-16T21:40:00Z</dcterms:modified>
  <cp:category/>
</cp:coreProperties>
</file>