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D0794" w14:textId="77777777" w:rsidR="002937DF" w:rsidRPr="008D71F0" w:rsidRDefault="00000000">
      <w:pPr>
        <w:jc w:val="center"/>
        <w:rPr>
          <w:sz w:val="22"/>
          <w:szCs w:val="24"/>
        </w:rPr>
      </w:pPr>
      <w:r w:rsidRPr="008D71F0">
        <w:rPr>
          <w:noProof/>
          <w:sz w:val="22"/>
          <w:szCs w:val="24"/>
        </w:rPr>
        <w:drawing>
          <wp:inline distT="0" distB="0" distL="0" distR="0" wp14:anchorId="3B815044" wp14:editId="6AF10483">
            <wp:extent cx="1234440" cy="1234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 logo Light reduce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8A81C" w14:textId="77777777" w:rsidR="002937DF" w:rsidRPr="008D71F0" w:rsidRDefault="00000000">
      <w:pPr>
        <w:jc w:val="center"/>
        <w:rPr>
          <w:sz w:val="22"/>
          <w:szCs w:val="24"/>
        </w:rPr>
      </w:pPr>
      <w:r w:rsidRPr="008D71F0">
        <w:rPr>
          <w:b/>
          <w:color w:val="1E1E1E"/>
          <w:sz w:val="52"/>
          <w:szCs w:val="24"/>
        </w:rPr>
        <w:t>7-Day AI and Faith Practice Challenge</w:t>
      </w:r>
    </w:p>
    <w:p w14:paraId="635610DD" w14:textId="77777777" w:rsidR="002937DF" w:rsidRPr="008D71F0" w:rsidRDefault="00000000">
      <w:pPr>
        <w:jc w:val="center"/>
        <w:rPr>
          <w:sz w:val="24"/>
          <w:szCs w:val="28"/>
        </w:rPr>
      </w:pPr>
      <w:r w:rsidRPr="008D71F0">
        <w:rPr>
          <w:color w:val="B88A00"/>
          <w:sz w:val="36"/>
          <w:szCs w:val="28"/>
        </w:rPr>
        <w:t>One simple practice each day</w:t>
      </w:r>
    </w:p>
    <w:p w14:paraId="77D1CE31" w14:textId="77777777" w:rsidR="002937DF" w:rsidRPr="008D71F0" w:rsidRDefault="00000000">
      <w:pPr>
        <w:jc w:val="center"/>
        <w:rPr>
          <w:sz w:val="24"/>
          <w:szCs w:val="28"/>
        </w:rPr>
      </w:pPr>
      <w:r w:rsidRPr="008D71F0">
        <w:rPr>
          <w:sz w:val="28"/>
          <w:szCs w:val="28"/>
        </w:rPr>
        <w:t>Learn How To Use AI To Strengthen Your Faith</w:t>
      </w:r>
    </w:p>
    <w:p w14:paraId="46E01AD2" w14:textId="77777777" w:rsidR="002937DF" w:rsidRPr="008D71F0" w:rsidRDefault="00000000">
      <w:pPr>
        <w:jc w:val="center"/>
        <w:rPr>
          <w:sz w:val="24"/>
          <w:szCs w:val="28"/>
        </w:rPr>
      </w:pPr>
      <w:r w:rsidRPr="008D71F0">
        <w:rPr>
          <w:sz w:val="24"/>
          <w:szCs w:val="28"/>
        </w:rPr>
        <w:t>Hosted by Kurtis Rudd, Founder, CaribbeanAIM</w:t>
      </w:r>
    </w:p>
    <w:p w14:paraId="1E71CF38" w14:textId="77777777" w:rsidR="002937DF" w:rsidRPr="008D71F0" w:rsidRDefault="00000000">
      <w:pPr>
        <w:jc w:val="center"/>
        <w:rPr>
          <w:sz w:val="24"/>
          <w:szCs w:val="28"/>
        </w:rPr>
      </w:pPr>
      <w:r w:rsidRPr="008D71F0">
        <w:rPr>
          <w:b/>
          <w:color w:val="B88A00"/>
          <w:sz w:val="28"/>
          <w:szCs w:val="28"/>
        </w:rPr>
        <w:t>Almighty Intelligence. The real AI.</w:t>
      </w:r>
    </w:p>
    <w:p w14:paraId="0F276486" w14:textId="77777777" w:rsidR="002937DF" w:rsidRPr="008D71F0" w:rsidRDefault="002937DF">
      <w:pPr>
        <w:pBdr>
          <w:bottom w:val="single" w:sz="8" w:space="1" w:color="B88A00"/>
        </w:pBdr>
        <w:spacing w:after="40"/>
        <w:rPr>
          <w:sz w:val="24"/>
          <w:szCs w:val="28"/>
        </w:rPr>
      </w:pPr>
    </w:p>
    <w:p w14:paraId="75481F99" w14:textId="77777777" w:rsidR="002937DF" w:rsidRPr="008D71F0" w:rsidRDefault="00000000">
      <w:pPr>
        <w:spacing w:after="80"/>
        <w:rPr>
          <w:sz w:val="24"/>
          <w:szCs w:val="28"/>
        </w:rPr>
      </w:pPr>
      <w:r w:rsidRPr="008D71F0">
        <w:rPr>
          <w:sz w:val="24"/>
          <w:szCs w:val="28"/>
        </w:rPr>
        <w:t>Use ChatGPT or Gemini. Keep it simple. The goal is not to use AI more. The goal is to use it wisely.</w:t>
      </w:r>
    </w:p>
    <w:p w14:paraId="6AF13640" w14:textId="77777777" w:rsidR="002937DF" w:rsidRPr="008D71F0" w:rsidRDefault="00000000">
      <w:pPr>
        <w:pStyle w:val="Heading1"/>
        <w:rPr>
          <w:sz w:val="48"/>
          <w:szCs w:val="36"/>
        </w:rPr>
      </w:pPr>
      <w:r w:rsidRPr="008D71F0">
        <w:rPr>
          <w:sz w:val="48"/>
          <w:szCs w:val="36"/>
        </w:rPr>
        <w:t>Day 1: Study One Bible Passage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24"/>
      </w:tblGrid>
      <w:tr w:rsidR="002937DF" w:rsidRPr="008D71F0" w14:paraId="6D70F632" w14:textId="77777777">
        <w:trPr>
          <w:jc w:val="center"/>
        </w:trPr>
        <w:tc>
          <w:tcPr>
            <w:tcW w:w="10224" w:type="dxa"/>
            <w:tcBorders>
              <w:top w:val="single" w:sz="12" w:space="0" w:color="D6B65A"/>
              <w:left w:val="single" w:sz="12" w:space="0" w:color="D6B65A"/>
              <w:bottom w:val="single" w:sz="12" w:space="0" w:color="D6B65A"/>
              <w:right w:val="single" w:sz="12" w:space="0" w:color="D6B65A"/>
            </w:tcBorders>
            <w:shd w:val="clear" w:color="auto" w:fill="FFF8E1"/>
          </w:tcPr>
          <w:p w14:paraId="42BB3740" w14:textId="77777777" w:rsidR="002937DF" w:rsidRPr="008D71F0" w:rsidRDefault="00000000">
            <w:pPr>
              <w:spacing w:after="80"/>
              <w:rPr>
                <w:sz w:val="24"/>
                <w:szCs w:val="28"/>
              </w:rPr>
            </w:pPr>
            <w:r w:rsidRPr="008D71F0">
              <w:rPr>
                <w:b/>
                <w:color w:val="1E1E1E"/>
                <w:sz w:val="24"/>
                <w:szCs w:val="28"/>
              </w:rPr>
              <w:t>Prompt</w:t>
            </w:r>
          </w:p>
          <w:p w14:paraId="234371C9" w14:textId="77777777" w:rsidR="002937DF" w:rsidRPr="008D71F0" w:rsidRDefault="00000000">
            <w:pPr>
              <w:spacing w:after="40"/>
              <w:rPr>
                <w:sz w:val="24"/>
                <w:szCs w:val="28"/>
              </w:rPr>
            </w:pPr>
            <w:r w:rsidRPr="008D71F0">
              <w:rPr>
                <w:sz w:val="22"/>
                <w:szCs w:val="28"/>
              </w:rPr>
              <w:t>Help me study [Bible passage] as a Christian. Explain the main message in simple language. Identify key themes. Give me 5 reflection questions. Suggest one practical action I can take this week. Do not replace Scripture. Help me understand it better.</w:t>
            </w:r>
          </w:p>
        </w:tc>
      </w:tr>
    </w:tbl>
    <w:p w14:paraId="21A1D5A0" w14:textId="77777777" w:rsidR="002937DF" w:rsidRPr="008D71F0" w:rsidRDefault="002937DF">
      <w:pPr>
        <w:rPr>
          <w:sz w:val="24"/>
          <w:szCs w:val="28"/>
        </w:rPr>
      </w:pPr>
    </w:p>
    <w:p w14:paraId="588D1F89" w14:textId="77777777" w:rsidR="002937DF" w:rsidRPr="008D71F0" w:rsidRDefault="00000000">
      <w:pPr>
        <w:pStyle w:val="Heading3"/>
        <w:rPr>
          <w:sz w:val="32"/>
          <w:szCs w:val="28"/>
        </w:rPr>
      </w:pPr>
      <w:r w:rsidRPr="008D71F0">
        <w:rPr>
          <w:sz w:val="32"/>
          <w:szCs w:val="28"/>
        </w:rPr>
        <w:t>My notes</w:t>
      </w:r>
    </w:p>
    <w:p w14:paraId="38FF9E64" w14:textId="77777777" w:rsidR="002937DF" w:rsidRPr="008D71F0" w:rsidRDefault="00000000">
      <w:pPr>
        <w:spacing w:after="80"/>
        <w:rPr>
          <w:sz w:val="24"/>
          <w:szCs w:val="28"/>
        </w:rPr>
      </w:pPr>
      <w:r w:rsidRPr="008D71F0">
        <w:rPr>
          <w:sz w:val="24"/>
          <w:szCs w:val="28"/>
        </w:rPr>
        <w:t>________________________________________________________________________________</w:t>
      </w:r>
    </w:p>
    <w:p w14:paraId="416C3114" w14:textId="77777777" w:rsidR="002937DF" w:rsidRPr="008D71F0" w:rsidRDefault="00000000">
      <w:pPr>
        <w:spacing w:after="80"/>
        <w:rPr>
          <w:sz w:val="24"/>
          <w:szCs w:val="28"/>
        </w:rPr>
      </w:pPr>
      <w:r w:rsidRPr="008D71F0">
        <w:rPr>
          <w:sz w:val="24"/>
          <w:szCs w:val="28"/>
        </w:rPr>
        <w:t>________________________________________________________________________________</w:t>
      </w:r>
    </w:p>
    <w:p w14:paraId="6EA3A26E" w14:textId="77777777" w:rsidR="002937DF" w:rsidRPr="008D71F0" w:rsidRDefault="00000000">
      <w:pPr>
        <w:spacing w:after="80"/>
        <w:rPr>
          <w:sz w:val="24"/>
          <w:szCs w:val="28"/>
        </w:rPr>
      </w:pPr>
      <w:r w:rsidRPr="008D71F0">
        <w:rPr>
          <w:sz w:val="24"/>
          <w:szCs w:val="28"/>
        </w:rPr>
        <w:t>________________________________________________________________________________</w:t>
      </w:r>
    </w:p>
    <w:p w14:paraId="169B51D2" w14:textId="77777777" w:rsidR="002937DF" w:rsidRPr="008D71F0" w:rsidRDefault="00000000">
      <w:pPr>
        <w:spacing w:after="80"/>
        <w:rPr>
          <w:sz w:val="24"/>
          <w:szCs w:val="28"/>
        </w:rPr>
      </w:pPr>
      <w:r w:rsidRPr="008D71F0">
        <w:rPr>
          <w:sz w:val="24"/>
          <w:szCs w:val="28"/>
        </w:rPr>
        <w:t>________________________________________________________________________________</w:t>
      </w:r>
    </w:p>
    <w:p w14:paraId="5F9EA281" w14:textId="77777777" w:rsidR="002937DF" w:rsidRPr="008D71F0" w:rsidRDefault="00000000">
      <w:pPr>
        <w:pStyle w:val="Heading1"/>
        <w:rPr>
          <w:sz w:val="48"/>
          <w:szCs w:val="36"/>
        </w:rPr>
      </w:pPr>
      <w:r w:rsidRPr="008D71F0">
        <w:rPr>
          <w:sz w:val="48"/>
          <w:szCs w:val="36"/>
        </w:rPr>
        <w:t>Day 2: Ask For Reflection Questions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24"/>
      </w:tblGrid>
      <w:tr w:rsidR="002937DF" w:rsidRPr="008D71F0" w14:paraId="61EC11C9" w14:textId="77777777">
        <w:trPr>
          <w:jc w:val="center"/>
        </w:trPr>
        <w:tc>
          <w:tcPr>
            <w:tcW w:w="10224" w:type="dxa"/>
            <w:tcBorders>
              <w:top w:val="single" w:sz="12" w:space="0" w:color="D6B65A"/>
              <w:left w:val="single" w:sz="12" w:space="0" w:color="D6B65A"/>
              <w:bottom w:val="single" w:sz="12" w:space="0" w:color="D6B65A"/>
              <w:right w:val="single" w:sz="12" w:space="0" w:color="D6B65A"/>
            </w:tcBorders>
            <w:shd w:val="clear" w:color="auto" w:fill="FFF8E1"/>
          </w:tcPr>
          <w:p w14:paraId="63CD1810" w14:textId="77777777" w:rsidR="002937DF" w:rsidRPr="008D71F0" w:rsidRDefault="00000000">
            <w:pPr>
              <w:spacing w:after="80"/>
              <w:rPr>
                <w:sz w:val="24"/>
                <w:szCs w:val="28"/>
              </w:rPr>
            </w:pPr>
            <w:r w:rsidRPr="008D71F0">
              <w:rPr>
                <w:b/>
                <w:color w:val="1E1E1E"/>
                <w:sz w:val="24"/>
                <w:szCs w:val="28"/>
              </w:rPr>
              <w:t>Prompt</w:t>
            </w:r>
          </w:p>
          <w:p w14:paraId="4E20F88D" w14:textId="77777777" w:rsidR="002937DF" w:rsidRPr="008D71F0" w:rsidRDefault="00000000">
            <w:pPr>
              <w:spacing w:after="40"/>
              <w:rPr>
                <w:sz w:val="24"/>
                <w:szCs w:val="28"/>
              </w:rPr>
            </w:pPr>
            <w:r w:rsidRPr="008D71F0">
              <w:rPr>
                <w:sz w:val="22"/>
                <w:szCs w:val="28"/>
              </w:rPr>
              <w:t>Ask me 5 reflection questions based on [Bible passage or faith topic]. Make them personal, practical, and spiritually grounded.</w:t>
            </w:r>
          </w:p>
        </w:tc>
      </w:tr>
    </w:tbl>
    <w:p w14:paraId="387340AF" w14:textId="77777777" w:rsidR="002937DF" w:rsidRPr="008D71F0" w:rsidRDefault="002937DF">
      <w:pPr>
        <w:rPr>
          <w:sz w:val="24"/>
          <w:szCs w:val="28"/>
        </w:rPr>
      </w:pPr>
    </w:p>
    <w:p w14:paraId="38854C4C" w14:textId="77777777" w:rsidR="002937DF" w:rsidRPr="008D71F0" w:rsidRDefault="00000000">
      <w:pPr>
        <w:pStyle w:val="Heading3"/>
        <w:rPr>
          <w:sz w:val="32"/>
          <w:szCs w:val="28"/>
        </w:rPr>
      </w:pPr>
      <w:r w:rsidRPr="008D71F0">
        <w:rPr>
          <w:sz w:val="32"/>
          <w:szCs w:val="28"/>
        </w:rPr>
        <w:lastRenderedPageBreak/>
        <w:t>My notes</w:t>
      </w:r>
    </w:p>
    <w:p w14:paraId="6CCCC777" w14:textId="77777777" w:rsidR="002937DF" w:rsidRPr="008D71F0" w:rsidRDefault="00000000">
      <w:pPr>
        <w:spacing w:after="80"/>
        <w:rPr>
          <w:sz w:val="24"/>
          <w:szCs w:val="28"/>
        </w:rPr>
      </w:pPr>
      <w:r w:rsidRPr="008D71F0">
        <w:rPr>
          <w:sz w:val="24"/>
          <w:szCs w:val="28"/>
        </w:rPr>
        <w:t>________________________________________________________________________________</w:t>
      </w:r>
    </w:p>
    <w:p w14:paraId="070D017E" w14:textId="77777777" w:rsidR="002937DF" w:rsidRPr="008D71F0" w:rsidRDefault="00000000">
      <w:pPr>
        <w:spacing w:after="80"/>
        <w:rPr>
          <w:sz w:val="24"/>
          <w:szCs w:val="28"/>
        </w:rPr>
      </w:pPr>
      <w:r w:rsidRPr="008D71F0">
        <w:rPr>
          <w:sz w:val="24"/>
          <w:szCs w:val="28"/>
        </w:rPr>
        <w:t>________________________________________________________________________________</w:t>
      </w:r>
    </w:p>
    <w:p w14:paraId="18FEE98F" w14:textId="77777777" w:rsidR="002937DF" w:rsidRPr="008D71F0" w:rsidRDefault="00000000">
      <w:pPr>
        <w:spacing w:after="80"/>
        <w:rPr>
          <w:sz w:val="24"/>
          <w:szCs w:val="28"/>
        </w:rPr>
      </w:pPr>
      <w:r w:rsidRPr="008D71F0">
        <w:rPr>
          <w:sz w:val="24"/>
          <w:szCs w:val="28"/>
        </w:rPr>
        <w:t>________________________________________________________________________________</w:t>
      </w:r>
    </w:p>
    <w:p w14:paraId="0652E1ED" w14:textId="77777777" w:rsidR="002937DF" w:rsidRPr="008D71F0" w:rsidRDefault="00000000">
      <w:pPr>
        <w:spacing w:after="80"/>
        <w:rPr>
          <w:sz w:val="24"/>
          <w:szCs w:val="28"/>
        </w:rPr>
      </w:pPr>
      <w:r w:rsidRPr="008D71F0">
        <w:rPr>
          <w:sz w:val="24"/>
          <w:szCs w:val="28"/>
        </w:rPr>
        <w:t>________________________________________________________________________________</w:t>
      </w:r>
    </w:p>
    <w:p w14:paraId="34B205CF" w14:textId="77777777" w:rsidR="002937DF" w:rsidRPr="008D71F0" w:rsidRDefault="00000000">
      <w:pPr>
        <w:pStyle w:val="Heading1"/>
        <w:rPr>
          <w:sz w:val="48"/>
          <w:szCs w:val="36"/>
        </w:rPr>
      </w:pPr>
      <w:r w:rsidRPr="008D71F0">
        <w:rPr>
          <w:sz w:val="48"/>
          <w:szCs w:val="36"/>
        </w:rPr>
        <w:t>Day 3: Summarise Sermon Or Devotional Notes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24"/>
      </w:tblGrid>
      <w:tr w:rsidR="002937DF" w:rsidRPr="008D71F0" w14:paraId="5472E91B" w14:textId="77777777">
        <w:trPr>
          <w:jc w:val="center"/>
        </w:trPr>
        <w:tc>
          <w:tcPr>
            <w:tcW w:w="10224" w:type="dxa"/>
            <w:tcBorders>
              <w:top w:val="single" w:sz="12" w:space="0" w:color="D6B65A"/>
              <w:left w:val="single" w:sz="12" w:space="0" w:color="D6B65A"/>
              <w:bottom w:val="single" w:sz="12" w:space="0" w:color="D6B65A"/>
              <w:right w:val="single" w:sz="12" w:space="0" w:color="D6B65A"/>
            </w:tcBorders>
            <w:shd w:val="clear" w:color="auto" w:fill="FFF8E1"/>
          </w:tcPr>
          <w:p w14:paraId="2C959F55" w14:textId="77777777" w:rsidR="002937DF" w:rsidRPr="008D71F0" w:rsidRDefault="00000000">
            <w:pPr>
              <w:spacing w:after="80"/>
              <w:rPr>
                <w:sz w:val="24"/>
                <w:szCs w:val="28"/>
              </w:rPr>
            </w:pPr>
            <w:r w:rsidRPr="008D71F0">
              <w:rPr>
                <w:b/>
                <w:color w:val="1E1E1E"/>
                <w:sz w:val="24"/>
                <w:szCs w:val="28"/>
              </w:rPr>
              <w:t>Prompt</w:t>
            </w:r>
          </w:p>
          <w:p w14:paraId="030E3E26" w14:textId="77777777" w:rsidR="002937DF" w:rsidRPr="008D71F0" w:rsidRDefault="00000000">
            <w:pPr>
              <w:spacing w:after="40"/>
              <w:rPr>
                <w:sz w:val="24"/>
                <w:szCs w:val="28"/>
              </w:rPr>
            </w:pPr>
            <w:r w:rsidRPr="008D71F0">
              <w:rPr>
                <w:sz w:val="22"/>
                <w:szCs w:val="28"/>
              </w:rPr>
              <w:t>Here are my sermon or devotional notes: [PASTE NOTES]. Summarise the main message. Identify the key lesson. Give me 3 action steps for the week.</w:t>
            </w:r>
          </w:p>
        </w:tc>
      </w:tr>
    </w:tbl>
    <w:p w14:paraId="57659E94" w14:textId="77777777" w:rsidR="002937DF" w:rsidRPr="008D71F0" w:rsidRDefault="002937DF">
      <w:pPr>
        <w:rPr>
          <w:sz w:val="24"/>
          <w:szCs w:val="28"/>
        </w:rPr>
      </w:pPr>
    </w:p>
    <w:p w14:paraId="70818894" w14:textId="77777777" w:rsidR="002937DF" w:rsidRPr="008D71F0" w:rsidRDefault="00000000">
      <w:pPr>
        <w:pStyle w:val="Heading3"/>
        <w:rPr>
          <w:sz w:val="32"/>
          <w:szCs w:val="28"/>
        </w:rPr>
      </w:pPr>
      <w:r w:rsidRPr="008D71F0">
        <w:rPr>
          <w:sz w:val="32"/>
          <w:szCs w:val="28"/>
        </w:rPr>
        <w:t>My notes</w:t>
      </w:r>
    </w:p>
    <w:p w14:paraId="3461766D" w14:textId="77777777" w:rsidR="002937DF" w:rsidRPr="008D71F0" w:rsidRDefault="00000000">
      <w:pPr>
        <w:spacing w:after="80"/>
        <w:rPr>
          <w:sz w:val="24"/>
          <w:szCs w:val="28"/>
        </w:rPr>
      </w:pPr>
      <w:r w:rsidRPr="008D71F0">
        <w:rPr>
          <w:sz w:val="24"/>
          <w:szCs w:val="28"/>
        </w:rPr>
        <w:t>________________________________________________________________________________</w:t>
      </w:r>
    </w:p>
    <w:p w14:paraId="1A08F35D" w14:textId="77777777" w:rsidR="002937DF" w:rsidRPr="008D71F0" w:rsidRDefault="00000000">
      <w:pPr>
        <w:spacing w:after="80"/>
        <w:rPr>
          <w:sz w:val="24"/>
          <w:szCs w:val="28"/>
        </w:rPr>
      </w:pPr>
      <w:r w:rsidRPr="008D71F0">
        <w:rPr>
          <w:sz w:val="24"/>
          <w:szCs w:val="28"/>
        </w:rPr>
        <w:t>________________________________________________________________________________</w:t>
      </w:r>
    </w:p>
    <w:p w14:paraId="646D005D" w14:textId="77777777" w:rsidR="002937DF" w:rsidRPr="008D71F0" w:rsidRDefault="00000000">
      <w:pPr>
        <w:spacing w:after="80"/>
        <w:rPr>
          <w:sz w:val="24"/>
          <w:szCs w:val="28"/>
        </w:rPr>
      </w:pPr>
      <w:r w:rsidRPr="008D71F0">
        <w:rPr>
          <w:sz w:val="24"/>
          <w:szCs w:val="28"/>
        </w:rPr>
        <w:t>________________________________________________________________________________</w:t>
      </w:r>
    </w:p>
    <w:p w14:paraId="44B3D7DC" w14:textId="77777777" w:rsidR="002937DF" w:rsidRPr="008D71F0" w:rsidRDefault="00000000">
      <w:pPr>
        <w:spacing w:after="80"/>
        <w:rPr>
          <w:sz w:val="24"/>
          <w:szCs w:val="28"/>
        </w:rPr>
      </w:pPr>
      <w:r w:rsidRPr="008D71F0">
        <w:rPr>
          <w:sz w:val="24"/>
          <w:szCs w:val="28"/>
        </w:rPr>
        <w:t>________________________________________________________________________________</w:t>
      </w:r>
    </w:p>
    <w:p w14:paraId="426CF83A" w14:textId="77777777" w:rsidR="002937DF" w:rsidRPr="008D71F0" w:rsidRDefault="00000000">
      <w:pPr>
        <w:pStyle w:val="Heading1"/>
        <w:rPr>
          <w:sz w:val="48"/>
          <w:szCs w:val="36"/>
        </w:rPr>
      </w:pPr>
      <w:r w:rsidRPr="008D71F0">
        <w:rPr>
          <w:sz w:val="48"/>
          <w:szCs w:val="36"/>
        </w:rPr>
        <w:t>Day 4: Prepare For Prayer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24"/>
      </w:tblGrid>
      <w:tr w:rsidR="002937DF" w:rsidRPr="008D71F0" w14:paraId="7C9B226E" w14:textId="77777777">
        <w:trPr>
          <w:jc w:val="center"/>
        </w:trPr>
        <w:tc>
          <w:tcPr>
            <w:tcW w:w="10224" w:type="dxa"/>
            <w:tcBorders>
              <w:top w:val="single" w:sz="12" w:space="0" w:color="D6B65A"/>
              <w:left w:val="single" w:sz="12" w:space="0" w:color="D6B65A"/>
              <w:bottom w:val="single" w:sz="12" w:space="0" w:color="D6B65A"/>
              <w:right w:val="single" w:sz="12" w:space="0" w:color="D6B65A"/>
            </w:tcBorders>
            <w:shd w:val="clear" w:color="auto" w:fill="FFF8E1"/>
          </w:tcPr>
          <w:p w14:paraId="697B92B9" w14:textId="77777777" w:rsidR="002937DF" w:rsidRPr="008D71F0" w:rsidRDefault="00000000">
            <w:pPr>
              <w:spacing w:after="80"/>
              <w:rPr>
                <w:sz w:val="24"/>
                <w:szCs w:val="28"/>
              </w:rPr>
            </w:pPr>
            <w:r w:rsidRPr="008D71F0">
              <w:rPr>
                <w:b/>
                <w:color w:val="1E1E1E"/>
                <w:sz w:val="24"/>
                <w:szCs w:val="28"/>
              </w:rPr>
              <w:t>Prompt</w:t>
            </w:r>
          </w:p>
          <w:p w14:paraId="44B8B240" w14:textId="77777777" w:rsidR="002937DF" w:rsidRPr="008D71F0" w:rsidRDefault="00000000">
            <w:pPr>
              <w:spacing w:after="40"/>
              <w:rPr>
                <w:sz w:val="24"/>
                <w:szCs w:val="28"/>
              </w:rPr>
            </w:pPr>
            <w:r w:rsidRPr="008D71F0">
              <w:rPr>
                <w:sz w:val="22"/>
                <w:szCs w:val="28"/>
              </w:rPr>
              <w:t>Help me prepare for personal prayer. Ask me gentle reflection questions about gratitude, worries, forgiveness, decisions, and people I should pray for. Do not write the prayer for me unless I ask. Help me organise my thoughts.</w:t>
            </w:r>
          </w:p>
        </w:tc>
      </w:tr>
    </w:tbl>
    <w:p w14:paraId="6684C65A" w14:textId="77777777" w:rsidR="002937DF" w:rsidRPr="008D71F0" w:rsidRDefault="002937DF">
      <w:pPr>
        <w:rPr>
          <w:sz w:val="24"/>
          <w:szCs w:val="28"/>
        </w:rPr>
      </w:pPr>
    </w:p>
    <w:p w14:paraId="0EBA5639" w14:textId="77777777" w:rsidR="002937DF" w:rsidRPr="008D71F0" w:rsidRDefault="00000000">
      <w:pPr>
        <w:pStyle w:val="Heading3"/>
        <w:rPr>
          <w:sz w:val="32"/>
          <w:szCs w:val="28"/>
        </w:rPr>
      </w:pPr>
      <w:r w:rsidRPr="008D71F0">
        <w:rPr>
          <w:sz w:val="32"/>
          <w:szCs w:val="28"/>
        </w:rPr>
        <w:t>My notes</w:t>
      </w:r>
    </w:p>
    <w:p w14:paraId="1D8A6EEC" w14:textId="77777777" w:rsidR="002937DF" w:rsidRPr="008D71F0" w:rsidRDefault="00000000">
      <w:pPr>
        <w:spacing w:after="80"/>
        <w:rPr>
          <w:sz w:val="24"/>
          <w:szCs w:val="28"/>
        </w:rPr>
      </w:pPr>
      <w:r w:rsidRPr="008D71F0">
        <w:rPr>
          <w:sz w:val="24"/>
          <w:szCs w:val="28"/>
        </w:rPr>
        <w:t>________________________________________________________________________________</w:t>
      </w:r>
    </w:p>
    <w:p w14:paraId="62CE1FA3" w14:textId="77777777" w:rsidR="002937DF" w:rsidRPr="008D71F0" w:rsidRDefault="00000000">
      <w:pPr>
        <w:spacing w:after="80"/>
        <w:rPr>
          <w:sz w:val="24"/>
          <w:szCs w:val="28"/>
        </w:rPr>
      </w:pPr>
      <w:r w:rsidRPr="008D71F0">
        <w:rPr>
          <w:sz w:val="24"/>
          <w:szCs w:val="28"/>
        </w:rPr>
        <w:t>________________________________________________________________________________</w:t>
      </w:r>
    </w:p>
    <w:p w14:paraId="18A08A22" w14:textId="77777777" w:rsidR="002937DF" w:rsidRPr="008D71F0" w:rsidRDefault="00000000">
      <w:pPr>
        <w:spacing w:after="80"/>
        <w:rPr>
          <w:sz w:val="24"/>
          <w:szCs w:val="28"/>
        </w:rPr>
      </w:pPr>
      <w:r w:rsidRPr="008D71F0">
        <w:rPr>
          <w:sz w:val="24"/>
          <w:szCs w:val="28"/>
        </w:rPr>
        <w:t>________________________________________________________________________________</w:t>
      </w:r>
    </w:p>
    <w:p w14:paraId="61DFECA0" w14:textId="77777777" w:rsidR="002937DF" w:rsidRPr="008D71F0" w:rsidRDefault="00000000">
      <w:pPr>
        <w:spacing w:after="80"/>
        <w:rPr>
          <w:sz w:val="24"/>
          <w:szCs w:val="28"/>
        </w:rPr>
      </w:pPr>
      <w:r w:rsidRPr="008D71F0">
        <w:rPr>
          <w:sz w:val="24"/>
          <w:szCs w:val="28"/>
        </w:rPr>
        <w:t>________________________________________________________________________________</w:t>
      </w:r>
    </w:p>
    <w:p w14:paraId="6685B1C1" w14:textId="77777777" w:rsidR="002937DF" w:rsidRPr="008D71F0" w:rsidRDefault="00000000">
      <w:pPr>
        <w:pStyle w:val="Heading1"/>
        <w:rPr>
          <w:sz w:val="48"/>
          <w:szCs w:val="36"/>
        </w:rPr>
      </w:pPr>
      <w:r w:rsidRPr="008D71F0">
        <w:rPr>
          <w:sz w:val="48"/>
          <w:szCs w:val="36"/>
        </w:rPr>
        <w:t>Day 5: Use The Real-Life Situation Prompt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24"/>
      </w:tblGrid>
      <w:tr w:rsidR="002937DF" w:rsidRPr="008D71F0" w14:paraId="3B484EDF" w14:textId="77777777">
        <w:trPr>
          <w:jc w:val="center"/>
        </w:trPr>
        <w:tc>
          <w:tcPr>
            <w:tcW w:w="10224" w:type="dxa"/>
            <w:tcBorders>
              <w:top w:val="single" w:sz="12" w:space="0" w:color="D6B65A"/>
              <w:left w:val="single" w:sz="12" w:space="0" w:color="D6B65A"/>
              <w:bottom w:val="single" w:sz="12" w:space="0" w:color="D6B65A"/>
              <w:right w:val="single" w:sz="12" w:space="0" w:color="D6B65A"/>
            </w:tcBorders>
            <w:shd w:val="clear" w:color="auto" w:fill="FFF8E1"/>
          </w:tcPr>
          <w:p w14:paraId="32012E14" w14:textId="77777777" w:rsidR="002937DF" w:rsidRPr="008D71F0" w:rsidRDefault="00000000">
            <w:pPr>
              <w:spacing w:after="80"/>
              <w:rPr>
                <w:sz w:val="24"/>
                <w:szCs w:val="28"/>
              </w:rPr>
            </w:pPr>
            <w:r w:rsidRPr="008D71F0">
              <w:rPr>
                <w:b/>
                <w:color w:val="1E1E1E"/>
                <w:sz w:val="24"/>
                <w:szCs w:val="28"/>
              </w:rPr>
              <w:t>Prompt</w:t>
            </w:r>
          </w:p>
          <w:p w14:paraId="72517D7E" w14:textId="77777777" w:rsidR="002937DF" w:rsidRPr="008D71F0" w:rsidRDefault="00000000">
            <w:pPr>
              <w:spacing w:after="40"/>
              <w:rPr>
                <w:sz w:val="24"/>
                <w:szCs w:val="28"/>
              </w:rPr>
            </w:pPr>
            <w:r w:rsidRPr="008D71F0">
              <w:rPr>
                <w:sz w:val="22"/>
                <w:szCs w:val="28"/>
              </w:rPr>
              <w:t>I am dealing with this situation: [INSERT SITUATION]. Help me reflect on it from a Christian faith and Bible-</w:t>
            </w:r>
            <w:r w:rsidRPr="008D71F0">
              <w:rPr>
                <w:sz w:val="22"/>
                <w:szCs w:val="28"/>
              </w:rPr>
              <w:lastRenderedPageBreak/>
              <w:t>based perspective. Give me Bible themes, reflection questions, prayer points, wise next steps, and what I should not rush into. Do not make the decision for me.</w:t>
            </w:r>
          </w:p>
        </w:tc>
      </w:tr>
    </w:tbl>
    <w:p w14:paraId="6006A3D7" w14:textId="77777777" w:rsidR="002937DF" w:rsidRPr="008D71F0" w:rsidRDefault="002937DF">
      <w:pPr>
        <w:rPr>
          <w:sz w:val="24"/>
          <w:szCs w:val="28"/>
        </w:rPr>
      </w:pPr>
    </w:p>
    <w:p w14:paraId="79C85F58" w14:textId="77777777" w:rsidR="002937DF" w:rsidRPr="008D71F0" w:rsidRDefault="00000000">
      <w:pPr>
        <w:pStyle w:val="Heading3"/>
        <w:rPr>
          <w:sz w:val="32"/>
          <w:szCs w:val="28"/>
        </w:rPr>
      </w:pPr>
      <w:r w:rsidRPr="008D71F0">
        <w:rPr>
          <w:sz w:val="32"/>
          <w:szCs w:val="28"/>
        </w:rPr>
        <w:t>My notes</w:t>
      </w:r>
    </w:p>
    <w:p w14:paraId="16FEB6EC" w14:textId="77777777" w:rsidR="002937DF" w:rsidRPr="008D71F0" w:rsidRDefault="00000000">
      <w:pPr>
        <w:spacing w:after="80"/>
        <w:rPr>
          <w:sz w:val="24"/>
          <w:szCs w:val="28"/>
        </w:rPr>
      </w:pPr>
      <w:r w:rsidRPr="008D71F0">
        <w:rPr>
          <w:sz w:val="24"/>
          <w:szCs w:val="28"/>
        </w:rPr>
        <w:t>________________________________________________________________________________</w:t>
      </w:r>
    </w:p>
    <w:p w14:paraId="44BC2A44" w14:textId="77777777" w:rsidR="002937DF" w:rsidRPr="008D71F0" w:rsidRDefault="00000000">
      <w:pPr>
        <w:spacing w:after="80"/>
        <w:rPr>
          <w:sz w:val="24"/>
          <w:szCs w:val="28"/>
        </w:rPr>
      </w:pPr>
      <w:r w:rsidRPr="008D71F0">
        <w:rPr>
          <w:sz w:val="24"/>
          <w:szCs w:val="28"/>
        </w:rPr>
        <w:t>________________________________________________________________________________</w:t>
      </w:r>
    </w:p>
    <w:p w14:paraId="01AE44D4" w14:textId="77777777" w:rsidR="002937DF" w:rsidRPr="008D71F0" w:rsidRDefault="00000000">
      <w:pPr>
        <w:spacing w:after="80"/>
        <w:rPr>
          <w:sz w:val="24"/>
          <w:szCs w:val="28"/>
        </w:rPr>
      </w:pPr>
      <w:r w:rsidRPr="008D71F0">
        <w:rPr>
          <w:sz w:val="24"/>
          <w:szCs w:val="28"/>
        </w:rPr>
        <w:t>________________________________________________________________________________</w:t>
      </w:r>
    </w:p>
    <w:p w14:paraId="15932F7E" w14:textId="77777777" w:rsidR="002937DF" w:rsidRPr="008D71F0" w:rsidRDefault="00000000">
      <w:pPr>
        <w:spacing w:after="80"/>
        <w:rPr>
          <w:sz w:val="24"/>
          <w:szCs w:val="28"/>
        </w:rPr>
      </w:pPr>
      <w:r w:rsidRPr="008D71F0">
        <w:rPr>
          <w:sz w:val="24"/>
          <w:szCs w:val="28"/>
        </w:rPr>
        <w:t>________________________________________________________________________________</w:t>
      </w:r>
    </w:p>
    <w:p w14:paraId="4A91AA46" w14:textId="77777777" w:rsidR="002937DF" w:rsidRPr="008D71F0" w:rsidRDefault="00000000">
      <w:pPr>
        <w:pStyle w:val="Heading1"/>
        <w:rPr>
          <w:sz w:val="48"/>
          <w:szCs w:val="36"/>
        </w:rPr>
      </w:pPr>
      <w:r w:rsidRPr="008D71F0">
        <w:rPr>
          <w:sz w:val="48"/>
          <w:szCs w:val="36"/>
        </w:rPr>
        <w:t>Day 6: Create A Family Devotion Or Small Group Discussion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24"/>
      </w:tblGrid>
      <w:tr w:rsidR="002937DF" w:rsidRPr="008D71F0" w14:paraId="5AB4F6C2" w14:textId="77777777">
        <w:trPr>
          <w:jc w:val="center"/>
        </w:trPr>
        <w:tc>
          <w:tcPr>
            <w:tcW w:w="10224" w:type="dxa"/>
            <w:tcBorders>
              <w:top w:val="single" w:sz="12" w:space="0" w:color="D6B65A"/>
              <w:left w:val="single" w:sz="12" w:space="0" w:color="D6B65A"/>
              <w:bottom w:val="single" w:sz="12" w:space="0" w:color="D6B65A"/>
              <w:right w:val="single" w:sz="12" w:space="0" w:color="D6B65A"/>
            </w:tcBorders>
            <w:shd w:val="clear" w:color="auto" w:fill="FFF8E1"/>
          </w:tcPr>
          <w:p w14:paraId="513E246F" w14:textId="77777777" w:rsidR="002937DF" w:rsidRPr="008D71F0" w:rsidRDefault="00000000">
            <w:pPr>
              <w:spacing w:after="80"/>
              <w:rPr>
                <w:sz w:val="24"/>
                <w:szCs w:val="28"/>
              </w:rPr>
            </w:pPr>
            <w:r w:rsidRPr="008D71F0">
              <w:rPr>
                <w:b/>
                <w:color w:val="1E1E1E"/>
                <w:sz w:val="24"/>
                <w:szCs w:val="28"/>
              </w:rPr>
              <w:t>Prompt</w:t>
            </w:r>
          </w:p>
          <w:p w14:paraId="58088A78" w14:textId="77777777" w:rsidR="002937DF" w:rsidRPr="008D71F0" w:rsidRDefault="00000000">
            <w:pPr>
              <w:spacing w:after="40"/>
              <w:rPr>
                <w:sz w:val="24"/>
                <w:szCs w:val="28"/>
              </w:rPr>
            </w:pPr>
            <w:r w:rsidRPr="008D71F0">
              <w:rPr>
                <w:sz w:val="22"/>
                <w:szCs w:val="28"/>
              </w:rPr>
              <w:t>Create a short family devotion or small group discussion on [TOPIC]. Include one Bible verse, a simple explanation, 3 discussion questions, and one practical action. Keep it warm and easy to follow.</w:t>
            </w:r>
          </w:p>
        </w:tc>
      </w:tr>
    </w:tbl>
    <w:p w14:paraId="6B6B5028" w14:textId="77777777" w:rsidR="002937DF" w:rsidRPr="008D71F0" w:rsidRDefault="002937DF">
      <w:pPr>
        <w:rPr>
          <w:sz w:val="24"/>
          <w:szCs w:val="28"/>
        </w:rPr>
      </w:pPr>
    </w:p>
    <w:p w14:paraId="0EEF0D03" w14:textId="77777777" w:rsidR="002937DF" w:rsidRPr="008D71F0" w:rsidRDefault="00000000">
      <w:pPr>
        <w:pStyle w:val="Heading3"/>
        <w:rPr>
          <w:sz w:val="32"/>
          <w:szCs w:val="28"/>
        </w:rPr>
      </w:pPr>
      <w:r w:rsidRPr="008D71F0">
        <w:rPr>
          <w:sz w:val="32"/>
          <w:szCs w:val="28"/>
        </w:rPr>
        <w:t>My notes</w:t>
      </w:r>
    </w:p>
    <w:p w14:paraId="03D2F6F2" w14:textId="77777777" w:rsidR="002937DF" w:rsidRPr="008D71F0" w:rsidRDefault="00000000">
      <w:pPr>
        <w:spacing w:after="80"/>
        <w:rPr>
          <w:sz w:val="24"/>
          <w:szCs w:val="28"/>
        </w:rPr>
      </w:pPr>
      <w:r w:rsidRPr="008D71F0">
        <w:rPr>
          <w:sz w:val="24"/>
          <w:szCs w:val="28"/>
        </w:rPr>
        <w:t>________________________________________________________________________________</w:t>
      </w:r>
    </w:p>
    <w:p w14:paraId="4F5866FF" w14:textId="77777777" w:rsidR="002937DF" w:rsidRPr="008D71F0" w:rsidRDefault="00000000">
      <w:pPr>
        <w:spacing w:after="80"/>
        <w:rPr>
          <w:sz w:val="24"/>
          <w:szCs w:val="28"/>
        </w:rPr>
      </w:pPr>
      <w:r w:rsidRPr="008D71F0">
        <w:rPr>
          <w:sz w:val="24"/>
          <w:szCs w:val="28"/>
        </w:rPr>
        <w:t>________________________________________________________________________________</w:t>
      </w:r>
    </w:p>
    <w:p w14:paraId="0D74309D" w14:textId="77777777" w:rsidR="002937DF" w:rsidRPr="008D71F0" w:rsidRDefault="00000000">
      <w:pPr>
        <w:spacing w:after="80"/>
        <w:rPr>
          <w:sz w:val="24"/>
          <w:szCs w:val="28"/>
        </w:rPr>
      </w:pPr>
      <w:r w:rsidRPr="008D71F0">
        <w:rPr>
          <w:sz w:val="24"/>
          <w:szCs w:val="28"/>
        </w:rPr>
        <w:t>________________________________________________________________________________</w:t>
      </w:r>
    </w:p>
    <w:p w14:paraId="3D79A0B2" w14:textId="77777777" w:rsidR="002937DF" w:rsidRPr="008D71F0" w:rsidRDefault="00000000">
      <w:pPr>
        <w:spacing w:after="80"/>
        <w:rPr>
          <w:sz w:val="24"/>
          <w:szCs w:val="28"/>
        </w:rPr>
      </w:pPr>
      <w:r w:rsidRPr="008D71F0">
        <w:rPr>
          <w:sz w:val="24"/>
          <w:szCs w:val="28"/>
        </w:rPr>
        <w:t>________________________________________________________________________________</w:t>
      </w:r>
    </w:p>
    <w:p w14:paraId="7E16A633" w14:textId="77777777" w:rsidR="002937DF" w:rsidRPr="008D71F0" w:rsidRDefault="00000000">
      <w:pPr>
        <w:pStyle w:val="Heading1"/>
        <w:rPr>
          <w:sz w:val="48"/>
          <w:szCs w:val="36"/>
        </w:rPr>
      </w:pPr>
      <w:r w:rsidRPr="008D71F0">
        <w:rPr>
          <w:sz w:val="48"/>
          <w:szCs w:val="36"/>
        </w:rPr>
        <w:t>Day 7: Reflect On What Helped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24"/>
      </w:tblGrid>
      <w:tr w:rsidR="002937DF" w:rsidRPr="008D71F0" w14:paraId="39DAC30D" w14:textId="77777777">
        <w:trPr>
          <w:jc w:val="center"/>
        </w:trPr>
        <w:tc>
          <w:tcPr>
            <w:tcW w:w="10224" w:type="dxa"/>
            <w:tcBorders>
              <w:top w:val="single" w:sz="12" w:space="0" w:color="D6B65A"/>
              <w:left w:val="single" w:sz="12" w:space="0" w:color="D6B65A"/>
              <w:bottom w:val="single" w:sz="12" w:space="0" w:color="D6B65A"/>
              <w:right w:val="single" w:sz="12" w:space="0" w:color="D6B65A"/>
            </w:tcBorders>
            <w:shd w:val="clear" w:color="auto" w:fill="FFF8E1"/>
          </w:tcPr>
          <w:p w14:paraId="45F2F50D" w14:textId="77777777" w:rsidR="002937DF" w:rsidRPr="008D71F0" w:rsidRDefault="00000000">
            <w:pPr>
              <w:spacing w:after="80"/>
              <w:rPr>
                <w:sz w:val="24"/>
                <w:szCs w:val="28"/>
              </w:rPr>
            </w:pPr>
            <w:r w:rsidRPr="008D71F0">
              <w:rPr>
                <w:b/>
                <w:color w:val="1E1E1E"/>
                <w:sz w:val="24"/>
                <w:szCs w:val="28"/>
              </w:rPr>
              <w:t>Prompt</w:t>
            </w:r>
          </w:p>
          <w:p w14:paraId="14AFDDC0" w14:textId="77777777" w:rsidR="002937DF" w:rsidRPr="008D71F0" w:rsidRDefault="00000000">
            <w:pPr>
              <w:spacing w:after="40"/>
              <w:rPr>
                <w:sz w:val="24"/>
                <w:szCs w:val="28"/>
              </w:rPr>
            </w:pPr>
            <w:r w:rsidRPr="008D71F0">
              <w:rPr>
                <w:sz w:val="22"/>
                <w:szCs w:val="28"/>
              </w:rPr>
              <w:t>Help me reflect on my first week using AI for faith-related reflection. Ask me what helped, what felt useful, what felt uncomfortable, and what should remain personal between me and God.</w:t>
            </w:r>
          </w:p>
        </w:tc>
      </w:tr>
    </w:tbl>
    <w:p w14:paraId="18799B53" w14:textId="77777777" w:rsidR="002937DF" w:rsidRPr="008D71F0" w:rsidRDefault="002937DF">
      <w:pPr>
        <w:rPr>
          <w:sz w:val="24"/>
          <w:szCs w:val="28"/>
        </w:rPr>
      </w:pPr>
    </w:p>
    <w:p w14:paraId="0C486B37" w14:textId="77777777" w:rsidR="002937DF" w:rsidRPr="008D71F0" w:rsidRDefault="00000000">
      <w:pPr>
        <w:pStyle w:val="Heading3"/>
        <w:rPr>
          <w:sz w:val="32"/>
          <w:szCs w:val="28"/>
        </w:rPr>
      </w:pPr>
      <w:r w:rsidRPr="008D71F0">
        <w:rPr>
          <w:sz w:val="32"/>
          <w:szCs w:val="28"/>
        </w:rPr>
        <w:t>My notes</w:t>
      </w:r>
    </w:p>
    <w:p w14:paraId="5145C8F6" w14:textId="77777777" w:rsidR="002937DF" w:rsidRPr="008D71F0" w:rsidRDefault="00000000">
      <w:pPr>
        <w:spacing w:after="80"/>
        <w:rPr>
          <w:sz w:val="24"/>
          <w:szCs w:val="28"/>
        </w:rPr>
      </w:pPr>
      <w:r w:rsidRPr="008D71F0">
        <w:rPr>
          <w:sz w:val="24"/>
          <w:szCs w:val="28"/>
        </w:rPr>
        <w:t>________________________________________________________________________________</w:t>
      </w:r>
    </w:p>
    <w:p w14:paraId="7D3B771B" w14:textId="77777777" w:rsidR="002937DF" w:rsidRPr="008D71F0" w:rsidRDefault="00000000">
      <w:pPr>
        <w:spacing w:after="80"/>
        <w:rPr>
          <w:sz w:val="24"/>
          <w:szCs w:val="28"/>
        </w:rPr>
      </w:pPr>
      <w:r w:rsidRPr="008D71F0">
        <w:rPr>
          <w:sz w:val="24"/>
          <w:szCs w:val="28"/>
        </w:rPr>
        <w:t>________________________________________________________________________________</w:t>
      </w:r>
    </w:p>
    <w:p w14:paraId="6D553CAB" w14:textId="77777777" w:rsidR="002937DF" w:rsidRPr="008D71F0" w:rsidRDefault="00000000">
      <w:pPr>
        <w:spacing w:after="80"/>
        <w:rPr>
          <w:sz w:val="24"/>
          <w:szCs w:val="28"/>
        </w:rPr>
      </w:pPr>
      <w:r w:rsidRPr="008D71F0">
        <w:rPr>
          <w:sz w:val="24"/>
          <w:szCs w:val="28"/>
        </w:rPr>
        <w:t>________________________________________________________________________________</w:t>
      </w:r>
    </w:p>
    <w:p w14:paraId="7A0561AE" w14:textId="77777777" w:rsidR="002937DF" w:rsidRPr="008D71F0" w:rsidRDefault="00000000">
      <w:pPr>
        <w:spacing w:after="80"/>
        <w:rPr>
          <w:sz w:val="24"/>
          <w:szCs w:val="28"/>
        </w:rPr>
      </w:pPr>
      <w:r w:rsidRPr="008D71F0">
        <w:rPr>
          <w:sz w:val="24"/>
          <w:szCs w:val="28"/>
        </w:rPr>
        <w:t>________________________________________________________________________________</w:t>
      </w:r>
    </w:p>
    <w:sectPr w:rsidR="002937DF" w:rsidRPr="008D71F0" w:rsidSect="00034616">
      <w:footerReference w:type="default" r:id="rId9"/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623EA" w14:textId="77777777" w:rsidR="00C64085" w:rsidRDefault="00C64085">
      <w:pPr>
        <w:spacing w:after="0" w:line="240" w:lineRule="auto"/>
      </w:pPr>
      <w:r>
        <w:separator/>
      </w:r>
    </w:p>
  </w:endnote>
  <w:endnote w:type="continuationSeparator" w:id="0">
    <w:p w14:paraId="159D1F80" w14:textId="77777777" w:rsidR="00C64085" w:rsidRDefault="00C64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E70B" w14:textId="77777777" w:rsidR="002937DF" w:rsidRDefault="00000000">
    <w:pPr>
      <w:pStyle w:val="Footer"/>
      <w:jc w:val="center"/>
    </w:pPr>
    <w:r>
      <w:rPr>
        <w:color w:val="666666"/>
        <w:sz w:val="16"/>
      </w:rPr>
      <w:t>7-Day AI and Faith Practice Challenge | Almighty Intelligence. The real AI.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8AB56" w14:textId="77777777" w:rsidR="00C64085" w:rsidRDefault="00C64085">
      <w:pPr>
        <w:spacing w:after="0" w:line="240" w:lineRule="auto"/>
      </w:pPr>
      <w:r>
        <w:separator/>
      </w:r>
    </w:p>
  </w:footnote>
  <w:footnote w:type="continuationSeparator" w:id="0">
    <w:p w14:paraId="2EA4C232" w14:textId="77777777" w:rsidR="00C64085" w:rsidRDefault="00C64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3132084">
    <w:abstractNumId w:val="8"/>
  </w:num>
  <w:num w:numId="2" w16cid:durableId="1777674881">
    <w:abstractNumId w:val="6"/>
  </w:num>
  <w:num w:numId="3" w16cid:durableId="1169713124">
    <w:abstractNumId w:val="5"/>
  </w:num>
  <w:num w:numId="4" w16cid:durableId="935209085">
    <w:abstractNumId w:val="4"/>
  </w:num>
  <w:num w:numId="5" w16cid:durableId="829176061">
    <w:abstractNumId w:val="7"/>
  </w:num>
  <w:num w:numId="6" w16cid:durableId="1288273647">
    <w:abstractNumId w:val="3"/>
  </w:num>
  <w:num w:numId="7" w16cid:durableId="766970332">
    <w:abstractNumId w:val="2"/>
  </w:num>
  <w:num w:numId="8" w16cid:durableId="160241935">
    <w:abstractNumId w:val="1"/>
  </w:num>
  <w:num w:numId="9" w16cid:durableId="378012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37DF"/>
    <w:rsid w:val="0029639D"/>
    <w:rsid w:val="002D5751"/>
    <w:rsid w:val="00326F90"/>
    <w:rsid w:val="008D71F0"/>
    <w:rsid w:val="00AA1D8D"/>
    <w:rsid w:val="00B47730"/>
    <w:rsid w:val="00C6408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9407B8"/>
  <w14:defaultImageDpi w14:val="300"/>
  <w15:docId w15:val="{FB7763B7-2E03-4D9C-947C-EED339B4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/>
      <w:b/>
      <w:bCs/>
      <w:color w:val="1E1E1E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B88A00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/>
      <w:b/>
      <w:bCs/>
      <w:color w:val="1E1E1E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rompt">
    <w:name w:val="Prompt"/>
    <w:rPr>
      <w:rFonts w:ascii="Aptos" w:hAnsi="Apto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Kurtis Rudd</cp:lastModifiedBy>
  <cp:revision>2</cp:revision>
  <dcterms:created xsi:type="dcterms:W3CDTF">2026-06-16T21:41:00Z</dcterms:created>
  <dcterms:modified xsi:type="dcterms:W3CDTF">2026-06-16T21:41:00Z</dcterms:modified>
  <cp:category/>
</cp:coreProperties>
</file>