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80C9" w14:textId="77777777" w:rsidR="00917DC3" w:rsidRPr="00B61846" w:rsidRDefault="00000000">
      <w:pPr>
        <w:jc w:val="center"/>
        <w:rPr>
          <w:sz w:val="24"/>
          <w:szCs w:val="28"/>
        </w:rPr>
      </w:pPr>
      <w:r w:rsidRPr="00B61846">
        <w:rPr>
          <w:noProof/>
          <w:sz w:val="24"/>
          <w:szCs w:val="28"/>
        </w:rPr>
        <w:drawing>
          <wp:inline distT="0" distB="0" distL="0" distR="0" wp14:anchorId="0576BE85" wp14:editId="3777B4C1">
            <wp:extent cx="123444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 logo Light reduced.png"/>
                    <pic:cNvPicPr/>
                  </pic:nvPicPr>
                  <pic:blipFill>
                    <a:blip r:embed="rId8"/>
                    <a:stretch>
                      <a:fillRect/>
                    </a:stretch>
                  </pic:blipFill>
                  <pic:spPr>
                    <a:xfrm>
                      <a:off x="0" y="0"/>
                      <a:ext cx="1234440" cy="1234440"/>
                    </a:xfrm>
                    <a:prstGeom prst="rect">
                      <a:avLst/>
                    </a:prstGeom>
                  </pic:spPr>
                </pic:pic>
              </a:graphicData>
            </a:graphic>
          </wp:inline>
        </w:drawing>
      </w:r>
    </w:p>
    <w:p w14:paraId="2D4D5DBC" w14:textId="77777777" w:rsidR="00917DC3" w:rsidRPr="00B61846" w:rsidRDefault="00000000">
      <w:pPr>
        <w:jc w:val="center"/>
        <w:rPr>
          <w:sz w:val="24"/>
          <w:szCs w:val="28"/>
        </w:rPr>
      </w:pPr>
      <w:r w:rsidRPr="00B61846">
        <w:rPr>
          <w:b/>
          <w:color w:val="1E1E1E"/>
          <w:sz w:val="56"/>
          <w:szCs w:val="28"/>
        </w:rPr>
        <w:t>AI for Christian Faith</w:t>
      </w:r>
    </w:p>
    <w:p w14:paraId="0C11D06A" w14:textId="77777777" w:rsidR="00917DC3" w:rsidRPr="00B61846" w:rsidRDefault="00000000">
      <w:pPr>
        <w:jc w:val="center"/>
        <w:rPr>
          <w:sz w:val="24"/>
          <w:szCs w:val="28"/>
        </w:rPr>
      </w:pPr>
      <w:r w:rsidRPr="00B61846">
        <w:rPr>
          <w:color w:val="B88A00"/>
          <w:sz w:val="36"/>
          <w:szCs w:val="28"/>
        </w:rPr>
        <w:t>Participant Resource Pack</w:t>
      </w:r>
    </w:p>
    <w:p w14:paraId="22752131" w14:textId="77777777" w:rsidR="00917DC3" w:rsidRPr="00B61846" w:rsidRDefault="00000000">
      <w:pPr>
        <w:jc w:val="center"/>
        <w:rPr>
          <w:sz w:val="24"/>
          <w:szCs w:val="28"/>
        </w:rPr>
      </w:pPr>
      <w:r w:rsidRPr="00B61846">
        <w:rPr>
          <w:sz w:val="28"/>
          <w:szCs w:val="28"/>
        </w:rPr>
        <w:t>Learn How To Use AI To Strengthen Your Faith</w:t>
      </w:r>
    </w:p>
    <w:p w14:paraId="02870E80" w14:textId="77777777" w:rsidR="00917DC3" w:rsidRPr="00B61846" w:rsidRDefault="00000000">
      <w:pPr>
        <w:jc w:val="center"/>
        <w:rPr>
          <w:sz w:val="24"/>
          <w:szCs w:val="28"/>
        </w:rPr>
      </w:pPr>
      <w:r w:rsidRPr="00B61846">
        <w:rPr>
          <w:sz w:val="24"/>
          <w:szCs w:val="28"/>
        </w:rPr>
        <w:t>Hosted by Kurtis Rudd, Founder, CaribbeanAIM</w:t>
      </w:r>
    </w:p>
    <w:p w14:paraId="1243F2BC" w14:textId="77777777" w:rsidR="00917DC3" w:rsidRPr="00B61846" w:rsidRDefault="00000000">
      <w:pPr>
        <w:jc w:val="center"/>
        <w:rPr>
          <w:sz w:val="24"/>
          <w:szCs w:val="28"/>
        </w:rPr>
      </w:pPr>
      <w:r w:rsidRPr="00B61846">
        <w:rPr>
          <w:b/>
          <w:color w:val="B88A00"/>
          <w:sz w:val="28"/>
          <w:szCs w:val="28"/>
        </w:rPr>
        <w:t>Almighty Intelligence. The real AI.</w:t>
      </w:r>
    </w:p>
    <w:p w14:paraId="53C3CC8C" w14:textId="77777777" w:rsidR="00917DC3" w:rsidRPr="00B61846" w:rsidRDefault="00917DC3">
      <w:pPr>
        <w:pBdr>
          <w:bottom w:val="single" w:sz="8" w:space="1" w:color="B88A00"/>
        </w:pBdr>
        <w:spacing w:after="40"/>
        <w:rPr>
          <w:sz w:val="24"/>
          <w:szCs w:val="28"/>
        </w:rPr>
      </w:pPr>
    </w:p>
    <w:p w14:paraId="198AF4D2" w14:textId="77777777" w:rsidR="00917DC3" w:rsidRPr="00B61846" w:rsidRDefault="00000000">
      <w:pPr>
        <w:pStyle w:val="Heading1"/>
        <w:rPr>
          <w:sz w:val="48"/>
          <w:szCs w:val="36"/>
        </w:rPr>
      </w:pPr>
      <w:r w:rsidRPr="00B61846">
        <w:rPr>
          <w:sz w:val="48"/>
          <w:szCs w:val="36"/>
        </w:rPr>
        <w:t>Welcome</w:t>
      </w:r>
    </w:p>
    <w:p w14:paraId="02DEED97" w14:textId="77777777" w:rsidR="00917DC3" w:rsidRPr="00B61846" w:rsidRDefault="00000000">
      <w:pPr>
        <w:spacing w:after="80"/>
        <w:rPr>
          <w:sz w:val="24"/>
          <w:szCs w:val="28"/>
        </w:rPr>
      </w:pPr>
      <w:r w:rsidRPr="00B61846">
        <w:rPr>
          <w:sz w:val="24"/>
          <w:szCs w:val="28"/>
        </w:rPr>
        <w:t>AI is already part of everyday life. This guide is for Christians who want to use AI wisely, practically, and faithfully.</w:t>
      </w:r>
    </w:p>
    <w:tbl>
      <w:tblPr>
        <w:tblW w:w="0" w:type="auto"/>
        <w:jc w:val="center"/>
        <w:tblLook w:val="04A0" w:firstRow="1" w:lastRow="0" w:firstColumn="1" w:lastColumn="0" w:noHBand="0" w:noVBand="1"/>
      </w:tblPr>
      <w:tblGrid>
        <w:gridCol w:w="10224"/>
      </w:tblGrid>
      <w:tr w:rsidR="00917DC3" w:rsidRPr="00B61846" w14:paraId="5EDE0240" w14:textId="77777777">
        <w:trPr>
          <w:jc w:val="center"/>
        </w:trPr>
        <w:tc>
          <w:tcPr>
            <w:tcW w:w="10224" w:type="dxa"/>
            <w:tcBorders>
              <w:top w:val="single" w:sz="12" w:space="0" w:color="B88A00"/>
              <w:left w:val="single" w:sz="12" w:space="0" w:color="B88A00"/>
              <w:bottom w:val="single" w:sz="12" w:space="0" w:color="B88A00"/>
              <w:right w:val="single" w:sz="12" w:space="0" w:color="B88A00"/>
            </w:tcBorders>
            <w:shd w:val="clear" w:color="auto" w:fill="F3E9C6"/>
          </w:tcPr>
          <w:p w14:paraId="3D4D7067" w14:textId="77777777" w:rsidR="00917DC3" w:rsidRPr="00B61846" w:rsidRDefault="00000000">
            <w:pPr>
              <w:rPr>
                <w:sz w:val="24"/>
                <w:szCs w:val="28"/>
              </w:rPr>
            </w:pPr>
            <w:r w:rsidRPr="00B61846">
              <w:rPr>
                <w:sz w:val="24"/>
                <w:szCs w:val="28"/>
              </w:rPr>
              <w:t>Artificial Intelligence can assist. Almighty Intelligence must guide.</w:t>
            </w:r>
          </w:p>
        </w:tc>
      </w:tr>
    </w:tbl>
    <w:p w14:paraId="06093223" w14:textId="77777777" w:rsidR="00917DC3" w:rsidRPr="00B61846" w:rsidRDefault="00917DC3">
      <w:pPr>
        <w:rPr>
          <w:sz w:val="24"/>
          <w:szCs w:val="28"/>
        </w:rPr>
      </w:pPr>
    </w:p>
    <w:p w14:paraId="29D516DF" w14:textId="77777777" w:rsidR="00917DC3" w:rsidRPr="00B61846" w:rsidRDefault="00000000">
      <w:pPr>
        <w:spacing w:after="80"/>
        <w:rPr>
          <w:sz w:val="24"/>
          <w:szCs w:val="28"/>
        </w:rPr>
      </w:pPr>
      <w:r w:rsidRPr="00B61846">
        <w:rPr>
          <w:sz w:val="24"/>
          <w:szCs w:val="28"/>
        </w:rPr>
        <w:t>AI can help with Bible study, sermon reflection, prayer preparation, journaling, family devotions, and thinking through real-life situations. But it must stay in its proper place.</w:t>
      </w:r>
    </w:p>
    <w:p w14:paraId="6EDB3EA7" w14:textId="77777777" w:rsidR="00917DC3" w:rsidRPr="00B61846" w:rsidRDefault="00000000">
      <w:pPr>
        <w:pStyle w:val="ListBullet"/>
        <w:spacing w:after="40"/>
        <w:rPr>
          <w:sz w:val="24"/>
          <w:szCs w:val="28"/>
        </w:rPr>
      </w:pPr>
      <w:r w:rsidRPr="00B61846">
        <w:rPr>
          <w:sz w:val="24"/>
          <w:szCs w:val="28"/>
        </w:rPr>
        <w:t>AI does not replace God.</w:t>
      </w:r>
    </w:p>
    <w:p w14:paraId="6BFF7E1B" w14:textId="77777777" w:rsidR="00917DC3" w:rsidRPr="00B61846" w:rsidRDefault="00000000">
      <w:pPr>
        <w:pStyle w:val="ListBullet"/>
        <w:spacing w:after="40"/>
        <w:rPr>
          <w:sz w:val="24"/>
          <w:szCs w:val="28"/>
        </w:rPr>
      </w:pPr>
      <w:r w:rsidRPr="00B61846">
        <w:rPr>
          <w:sz w:val="24"/>
          <w:szCs w:val="28"/>
        </w:rPr>
        <w:t>AI does not replace Scripture.</w:t>
      </w:r>
    </w:p>
    <w:p w14:paraId="4395D250" w14:textId="77777777" w:rsidR="00917DC3" w:rsidRPr="00B61846" w:rsidRDefault="00000000">
      <w:pPr>
        <w:pStyle w:val="ListBullet"/>
        <w:spacing w:after="40"/>
        <w:rPr>
          <w:sz w:val="24"/>
          <w:szCs w:val="28"/>
        </w:rPr>
      </w:pPr>
      <w:r w:rsidRPr="00B61846">
        <w:rPr>
          <w:sz w:val="24"/>
          <w:szCs w:val="28"/>
        </w:rPr>
        <w:t>AI does not replace prayer.</w:t>
      </w:r>
    </w:p>
    <w:p w14:paraId="65B20E51" w14:textId="77777777" w:rsidR="00917DC3" w:rsidRPr="00B61846" w:rsidRDefault="00000000">
      <w:pPr>
        <w:pStyle w:val="ListBullet"/>
        <w:spacing w:after="40"/>
        <w:rPr>
          <w:sz w:val="24"/>
          <w:szCs w:val="28"/>
        </w:rPr>
      </w:pPr>
      <w:r w:rsidRPr="00B61846">
        <w:rPr>
          <w:sz w:val="24"/>
          <w:szCs w:val="28"/>
        </w:rPr>
        <w:t>AI does not replace church, spiritual leaders, counsellors, doctors, family, or personal discernment.</w:t>
      </w:r>
    </w:p>
    <w:p w14:paraId="7ADC2FA9" w14:textId="77777777" w:rsidR="00917DC3" w:rsidRPr="00B61846" w:rsidRDefault="00000000">
      <w:pPr>
        <w:pStyle w:val="Heading1"/>
        <w:rPr>
          <w:sz w:val="48"/>
          <w:szCs w:val="36"/>
        </w:rPr>
      </w:pPr>
      <w:r w:rsidRPr="00B61846">
        <w:rPr>
          <w:sz w:val="48"/>
          <w:szCs w:val="36"/>
        </w:rPr>
        <w:t>1. Beginner Guide To ChatGPT and Gemini</w:t>
      </w:r>
    </w:p>
    <w:p w14:paraId="6C1D585C" w14:textId="77777777" w:rsidR="00917DC3" w:rsidRPr="00B61846" w:rsidRDefault="00000000">
      <w:pPr>
        <w:spacing w:after="80"/>
        <w:rPr>
          <w:sz w:val="24"/>
          <w:szCs w:val="28"/>
        </w:rPr>
      </w:pPr>
      <w:r w:rsidRPr="00B61846">
        <w:rPr>
          <w:sz w:val="24"/>
          <w:szCs w:val="28"/>
        </w:rPr>
        <w:t>You do not need to learn every AI tool. Start with one. For this session, use ChatGPT or Gemini.</w:t>
      </w:r>
    </w:p>
    <w:tbl>
      <w:tblPr>
        <w:tblStyle w:val="TableGrid"/>
        <w:tblW w:w="0" w:type="auto"/>
        <w:jc w:val="center"/>
        <w:tblLook w:val="04A0" w:firstRow="1" w:lastRow="0" w:firstColumn="1" w:lastColumn="0" w:noHBand="0" w:noVBand="1"/>
      </w:tblPr>
      <w:tblGrid>
        <w:gridCol w:w="5112"/>
        <w:gridCol w:w="5112"/>
      </w:tblGrid>
      <w:tr w:rsidR="00917DC3" w:rsidRPr="00B61846" w14:paraId="22A887D4" w14:textId="77777777">
        <w:trPr>
          <w:tblHeade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3CD3A5E7" w14:textId="77777777" w:rsidR="00917DC3" w:rsidRPr="00B61846" w:rsidRDefault="00000000">
            <w:pPr>
              <w:rPr>
                <w:sz w:val="24"/>
                <w:szCs w:val="28"/>
              </w:rPr>
            </w:pPr>
            <w:r w:rsidRPr="00B61846">
              <w:rPr>
                <w:b/>
                <w:color w:val="FFFFFF"/>
                <w:sz w:val="24"/>
                <w:szCs w:val="28"/>
              </w:rPr>
              <w:t>Tool</w:t>
            </w:r>
          </w:p>
        </w:tc>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1E9058BA" w14:textId="77777777" w:rsidR="00917DC3" w:rsidRPr="00B61846" w:rsidRDefault="00000000">
            <w:pPr>
              <w:rPr>
                <w:sz w:val="24"/>
                <w:szCs w:val="28"/>
              </w:rPr>
            </w:pPr>
            <w:r w:rsidRPr="00B61846">
              <w:rPr>
                <w:b/>
                <w:color w:val="FFFFFF"/>
                <w:sz w:val="24"/>
                <w:szCs w:val="28"/>
              </w:rPr>
              <w:t>Good For</w:t>
            </w:r>
          </w:p>
        </w:tc>
      </w:tr>
      <w:tr w:rsidR="00917DC3" w:rsidRPr="00B61846" w14:paraId="4D2BDA1D"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366F8298" w14:textId="77777777" w:rsidR="00917DC3" w:rsidRPr="00B61846" w:rsidRDefault="00000000">
            <w:pPr>
              <w:rPr>
                <w:sz w:val="24"/>
                <w:szCs w:val="28"/>
              </w:rPr>
            </w:pPr>
            <w:r w:rsidRPr="00B61846">
              <w:rPr>
                <w:sz w:val="24"/>
                <w:szCs w:val="28"/>
              </w:rPr>
              <w:t>ChatGPT</w:t>
            </w:r>
          </w:p>
        </w:tc>
        <w:tc>
          <w:tcPr>
            <w:tcW w:w="5112" w:type="dxa"/>
            <w:tcBorders>
              <w:top w:val="single" w:sz="6" w:space="0" w:color="D9D9D9"/>
              <w:left w:val="single" w:sz="6" w:space="0" w:color="D9D9D9"/>
              <w:bottom w:val="single" w:sz="6" w:space="0" w:color="D9D9D9"/>
              <w:right w:val="single" w:sz="6" w:space="0" w:color="D9D9D9"/>
            </w:tcBorders>
          </w:tcPr>
          <w:p w14:paraId="6EF1CBFF" w14:textId="77777777" w:rsidR="00917DC3" w:rsidRPr="00B61846" w:rsidRDefault="00000000">
            <w:pPr>
              <w:rPr>
                <w:sz w:val="24"/>
                <w:szCs w:val="28"/>
              </w:rPr>
            </w:pPr>
            <w:r w:rsidRPr="00B61846">
              <w:rPr>
                <w:sz w:val="24"/>
                <w:szCs w:val="28"/>
              </w:rPr>
              <w:t xml:space="preserve">Bible study support, reflection, sermon notes, prayer journaling, explaining difficult ideas, creating discussion questions, drafting and </w:t>
            </w:r>
            <w:r w:rsidRPr="00B61846">
              <w:rPr>
                <w:sz w:val="24"/>
                <w:szCs w:val="28"/>
              </w:rPr>
              <w:lastRenderedPageBreak/>
              <w:t>organising thoughts.</w:t>
            </w:r>
          </w:p>
        </w:tc>
      </w:tr>
      <w:tr w:rsidR="00917DC3" w:rsidRPr="00B61846" w14:paraId="0E487FAB"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265B7AB4" w14:textId="77777777" w:rsidR="00917DC3" w:rsidRPr="00B61846" w:rsidRDefault="00000000">
            <w:pPr>
              <w:rPr>
                <w:sz w:val="24"/>
                <w:szCs w:val="28"/>
              </w:rPr>
            </w:pPr>
            <w:r w:rsidRPr="00B61846">
              <w:rPr>
                <w:sz w:val="24"/>
                <w:szCs w:val="28"/>
              </w:rPr>
              <w:lastRenderedPageBreak/>
              <w:t>Gemini</w:t>
            </w:r>
          </w:p>
        </w:tc>
        <w:tc>
          <w:tcPr>
            <w:tcW w:w="5112" w:type="dxa"/>
            <w:tcBorders>
              <w:top w:val="single" w:sz="6" w:space="0" w:color="D9D9D9"/>
              <w:left w:val="single" w:sz="6" w:space="0" w:color="D9D9D9"/>
              <w:bottom w:val="single" w:sz="6" w:space="0" w:color="D9D9D9"/>
              <w:right w:val="single" w:sz="6" w:space="0" w:color="D9D9D9"/>
            </w:tcBorders>
          </w:tcPr>
          <w:p w14:paraId="1E7F2203" w14:textId="77777777" w:rsidR="00917DC3" w:rsidRPr="00B61846" w:rsidRDefault="00000000">
            <w:pPr>
              <w:rPr>
                <w:sz w:val="24"/>
                <w:szCs w:val="28"/>
              </w:rPr>
            </w:pPr>
            <w:r w:rsidRPr="00B61846">
              <w:rPr>
                <w:sz w:val="24"/>
                <w:szCs w:val="28"/>
              </w:rPr>
              <w:t>Quick explanations, summaries, everyday questions, Google users, drafts and ideas, simple research-style support.</w:t>
            </w:r>
          </w:p>
        </w:tc>
      </w:tr>
    </w:tbl>
    <w:p w14:paraId="0E568DE7" w14:textId="77777777" w:rsidR="00917DC3" w:rsidRPr="00B61846" w:rsidRDefault="00917DC3">
      <w:pPr>
        <w:rPr>
          <w:sz w:val="24"/>
          <w:szCs w:val="28"/>
        </w:rPr>
      </w:pPr>
    </w:p>
    <w:p w14:paraId="298E9509" w14:textId="77777777" w:rsidR="00917DC3" w:rsidRPr="00B61846" w:rsidRDefault="00000000">
      <w:pPr>
        <w:pStyle w:val="Heading2"/>
        <w:rPr>
          <w:sz w:val="36"/>
          <w:szCs w:val="32"/>
        </w:rPr>
      </w:pPr>
      <w:r w:rsidRPr="00B61846">
        <w:rPr>
          <w:sz w:val="36"/>
          <w:szCs w:val="32"/>
        </w:rPr>
        <w:t>The simple way to use AI</w:t>
      </w:r>
    </w:p>
    <w:p w14:paraId="5DF843FF" w14:textId="77777777" w:rsidR="00917DC3" w:rsidRPr="00B61846" w:rsidRDefault="00000000">
      <w:pPr>
        <w:pStyle w:val="ListNumber"/>
        <w:spacing w:after="40"/>
        <w:rPr>
          <w:sz w:val="24"/>
          <w:szCs w:val="28"/>
        </w:rPr>
      </w:pPr>
      <w:r w:rsidRPr="00B61846">
        <w:rPr>
          <w:sz w:val="24"/>
          <w:szCs w:val="28"/>
        </w:rPr>
        <w:t>Open ChatGPT or Gemini.</w:t>
      </w:r>
    </w:p>
    <w:p w14:paraId="185583A7" w14:textId="77777777" w:rsidR="00917DC3" w:rsidRPr="00B61846" w:rsidRDefault="00000000">
      <w:pPr>
        <w:pStyle w:val="ListNumber"/>
        <w:spacing w:after="40"/>
        <w:rPr>
          <w:sz w:val="24"/>
          <w:szCs w:val="28"/>
        </w:rPr>
      </w:pPr>
      <w:r w:rsidRPr="00B61846">
        <w:rPr>
          <w:sz w:val="24"/>
          <w:szCs w:val="28"/>
        </w:rPr>
        <w:t>Type your question clearly.</w:t>
      </w:r>
    </w:p>
    <w:p w14:paraId="23A8545E" w14:textId="77777777" w:rsidR="00917DC3" w:rsidRPr="00B61846" w:rsidRDefault="00000000">
      <w:pPr>
        <w:pStyle w:val="ListNumber"/>
        <w:spacing w:after="40"/>
        <w:rPr>
          <w:sz w:val="24"/>
          <w:szCs w:val="28"/>
        </w:rPr>
      </w:pPr>
      <w:r w:rsidRPr="00B61846">
        <w:rPr>
          <w:sz w:val="24"/>
          <w:szCs w:val="28"/>
        </w:rPr>
        <w:t>Give context.</w:t>
      </w:r>
    </w:p>
    <w:p w14:paraId="0BB9648E" w14:textId="77777777" w:rsidR="00917DC3" w:rsidRPr="00B61846" w:rsidRDefault="00000000">
      <w:pPr>
        <w:pStyle w:val="ListNumber"/>
        <w:spacing w:after="40"/>
        <w:rPr>
          <w:sz w:val="24"/>
          <w:szCs w:val="28"/>
        </w:rPr>
      </w:pPr>
      <w:r w:rsidRPr="00B61846">
        <w:rPr>
          <w:sz w:val="24"/>
          <w:szCs w:val="28"/>
        </w:rPr>
        <w:t>Ask for the format you want.</w:t>
      </w:r>
    </w:p>
    <w:p w14:paraId="62535D39" w14:textId="77777777" w:rsidR="00917DC3" w:rsidRPr="00B61846" w:rsidRDefault="00000000">
      <w:pPr>
        <w:pStyle w:val="ListNumber"/>
        <w:spacing w:after="40"/>
        <w:rPr>
          <w:sz w:val="24"/>
          <w:szCs w:val="28"/>
        </w:rPr>
      </w:pPr>
      <w:r w:rsidRPr="00B61846">
        <w:rPr>
          <w:sz w:val="24"/>
          <w:szCs w:val="28"/>
        </w:rPr>
        <w:t>Add faith-based boundaries.</w:t>
      </w:r>
    </w:p>
    <w:p w14:paraId="332C320B" w14:textId="77777777" w:rsidR="00917DC3" w:rsidRPr="00B61846" w:rsidRDefault="00000000">
      <w:pPr>
        <w:pStyle w:val="ListNumber"/>
        <w:spacing w:after="40"/>
        <w:rPr>
          <w:sz w:val="24"/>
          <w:szCs w:val="28"/>
        </w:rPr>
      </w:pPr>
      <w:r w:rsidRPr="00B61846">
        <w:rPr>
          <w:sz w:val="24"/>
          <w:szCs w:val="28"/>
        </w:rPr>
        <w:t>Check the answer.</w:t>
      </w:r>
    </w:p>
    <w:p w14:paraId="41889DC6" w14:textId="77777777" w:rsidR="00917DC3" w:rsidRPr="00B61846" w:rsidRDefault="00000000">
      <w:pPr>
        <w:pStyle w:val="ListNumber"/>
        <w:spacing w:after="40"/>
        <w:rPr>
          <w:sz w:val="24"/>
          <w:szCs w:val="28"/>
        </w:rPr>
      </w:pPr>
      <w:r w:rsidRPr="00B61846">
        <w:rPr>
          <w:sz w:val="24"/>
          <w:szCs w:val="28"/>
        </w:rPr>
        <w:t>Use wisdom.</w:t>
      </w:r>
    </w:p>
    <w:p w14:paraId="31197D3D" w14:textId="77777777" w:rsidR="00917DC3" w:rsidRPr="00B61846" w:rsidRDefault="00000000">
      <w:pPr>
        <w:pStyle w:val="Heading1"/>
        <w:rPr>
          <w:sz w:val="48"/>
          <w:szCs w:val="36"/>
        </w:rPr>
      </w:pPr>
      <w:r w:rsidRPr="00B61846">
        <w:rPr>
          <w:sz w:val="48"/>
          <w:szCs w:val="36"/>
        </w:rPr>
        <w:t>2. Simple Prompt Formula</w:t>
      </w:r>
    </w:p>
    <w:tbl>
      <w:tblPr>
        <w:tblW w:w="0" w:type="auto"/>
        <w:jc w:val="center"/>
        <w:tblLook w:val="04A0" w:firstRow="1" w:lastRow="0" w:firstColumn="1" w:lastColumn="0" w:noHBand="0" w:noVBand="1"/>
      </w:tblPr>
      <w:tblGrid>
        <w:gridCol w:w="10224"/>
      </w:tblGrid>
      <w:tr w:rsidR="00917DC3" w:rsidRPr="00B61846" w14:paraId="52EB4C22" w14:textId="77777777">
        <w:trPr>
          <w:jc w:val="center"/>
        </w:trPr>
        <w:tc>
          <w:tcPr>
            <w:tcW w:w="10224" w:type="dxa"/>
            <w:tcBorders>
              <w:top w:val="single" w:sz="12" w:space="0" w:color="B88A00"/>
              <w:left w:val="single" w:sz="12" w:space="0" w:color="B88A00"/>
              <w:bottom w:val="single" w:sz="12" w:space="0" w:color="B88A00"/>
              <w:right w:val="single" w:sz="12" w:space="0" w:color="B88A00"/>
            </w:tcBorders>
            <w:shd w:val="clear" w:color="auto" w:fill="F3E9C6"/>
          </w:tcPr>
          <w:p w14:paraId="39E64B80" w14:textId="77777777" w:rsidR="00917DC3" w:rsidRPr="00B61846" w:rsidRDefault="00000000">
            <w:pPr>
              <w:rPr>
                <w:sz w:val="24"/>
                <w:szCs w:val="28"/>
              </w:rPr>
            </w:pPr>
            <w:r w:rsidRPr="00B61846">
              <w:rPr>
                <w:sz w:val="24"/>
                <w:szCs w:val="28"/>
              </w:rPr>
              <w:t>Role + Task + Context + Tone + Output</w:t>
            </w:r>
          </w:p>
        </w:tc>
      </w:tr>
    </w:tbl>
    <w:p w14:paraId="27D49E01" w14:textId="77777777" w:rsidR="00917DC3" w:rsidRPr="00B61846" w:rsidRDefault="00917DC3">
      <w:pPr>
        <w:rPr>
          <w:sz w:val="24"/>
          <w:szCs w:val="28"/>
        </w:rPr>
      </w:pPr>
    </w:p>
    <w:tbl>
      <w:tblPr>
        <w:tblStyle w:val="TableGrid"/>
        <w:tblW w:w="0" w:type="auto"/>
        <w:jc w:val="center"/>
        <w:tblLook w:val="04A0" w:firstRow="1" w:lastRow="0" w:firstColumn="1" w:lastColumn="0" w:noHBand="0" w:noVBand="1"/>
      </w:tblPr>
      <w:tblGrid>
        <w:gridCol w:w="5112"/>
        <w:gridCol w:w="5112"/>
      </w:tblGrid>
      <w:tr w:rsidR="00917DC3" w:rsidRPr="00B61846" w14:paraId="62B36557" w14:textId="77777777">
        <w:trPr>
          <w:tblHeade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22BE4430" w14:textId="77777777" w:rsidR="00917DC3" w:rsidRPr="00B61846" w:rsidRDefault="00000000">
            <w:pPr>
              <w:rPr>
                <w:sz w:val="24"/>
                <w:szCs w:val="28"/>
              </w:rPr>
            </w:pPr>
            <w:r w:rsidRPr="00B61846">
              <w:rPr>
                <w:b/>
                <w:color w:val="FFFFFF"/>
                <w:sz w:val="24"/>
                <w:szCs w:val="28"/>
              </w:rPr>
              <w:t>Part</w:t>
            </w:r>
          </w:p>
        </w:tc>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784AA546" w14:textId="77777777" w:rsidR="00917DC3" w:rsidRPr="00B61846" w:rsidRDefault="00000000">
            <w:pPr>
              <w:rPr>
                <w:sz w:val="24"/>
                <w:szCs w:val="28"/>
              </w:rPr>
            </w:pPr>
            <w:r w:rsidRPr="00B61846">
              <w:rPr>
                <w:b/>
                <w:color w:val="FFFFFF"/>
                <w:sz w:val="24"/>
                <w:szCs w:val="28"/>
              </w:rPr>
              <w:t>Meaning</w:t>
            </w:r>
          </w:p>
        </w:tc>
      </w:tr>
      <w:tr w:rsidR="00917DC3" w:rsidRPr="00B61846" w14:paraId="0EF28584"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17439EA3" w14:textId="77777777" w:rsidR="00917DC3" w:rsidRPr="00B61846" w:rsidRDefault="00000000">
            <w:pPr>
              <w:rPr>
                <w:sz w:val="24"/>
                <w:szCs w:val="28"/>
              </w:rPr>
            </w:pPr>
            <w:r w:rsidRPr="00B61846">
              <w:rPr>
                <w:sz w:val="24"/>
                <w:szCs w:val="28"/>
              </w:rPr>
              <w:t>Role</w:t>
            </w:r>
          </w:p>
        </w:tc>
        <w:tc>
          <w:tcPr>
            <w:tcW w:w="5112" w:type="dxa"/>
            <w:tcBorders>
              <w:top w:val="single" w:sz="6" w:space="0" w:color="D9D9D9"/>
              <w:left w:val="single" w:sz="6" w:space="0" w:color="D9D9D9"/>
              <w:bottom w:val="single" w:sz="6" w:space="0" w:color="D9D9D9"/>
              <w:right w:val="single" w:sz="6" w:space="0" w:color="D9D9D9"/>
            </w:tcBorders>
          </w:tcPr>
          <w:p w14:paraId="18299980" w14:textId="77777777" w:rsidR="00917DC3" w:rsidRPr="00B61846" w:rsidRDefault="00000000">
            <w:pPr>
              <w:rPr>
                <w:sz w:val="24"/>
                <w:szCs w:val="28"/>
              </w:rPr>
            </w:pPr>
            <w:r w:rsidRPr="00B61846">
              <w:rPr>
                <w:sz w:val="24"/>
                <w:szCs w:val="28"/>
              </w:rPr>
              <w:t>What kind of helper do you want?</w:t>
            </w:r>
          </w:p>
        </w:tc>
      </w:tr>
      <w:tr w:rsidR="00917DC3" w:rsidRPr="00B61846" w14:paraId="55BFA5D2"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08F8CD68" w14:textId="77777777" w:rsidR="00917DC3" w:rsidRPr="00B61846" w:rsidRDefault="00000000">
            <w:pPr>
              <w:rPr>
                <w:sz w:val="24"/>
                <w:szCs w:val="28"/>
              </w:rPr>
            </w:pPr>
            <w:r w:rsidRPr="00B61846">
              <w:rPr>
                <w:sz w:val="24"/>
                <w:szCs w:val="28"/>
              </w:rPr>
              <w:t>Task</w:t>
            </w:r>
          </w:p>
        </w:tc>
        <w:tc>
          <w:tcPr>
            <w:tcW w:w="5112" w:type="dxa"/>
            <w:tcBorders>
              <w:top w:val="single" w:sz="6" w:space="0" w:color="D9D9D9"/>
              <w:left w:val="single" w:sz="6" w:space="0" w:color="D9D9D9"/>
              <w:bottom w:val="single" w:sz="6" w:space="0" w:color="D9D9D9"/>
              <w:right w:val="single" w:sz="6" w:space="0" w:color="D9D9D9"/>
            </w:tcBorders>
          </w:tcPr>
          <w:p w14:paraId="4BECC7F3" w14:textId="77777777" w:rsidR="00917DC3" w:rsidRPr="00B61846" w:rsidRDefault="00000000">
            <w:pPr>
              <w:rPr>
                <w:sz w:val="24"/>
                <w:szCs w:val="28"/>
              </w:rPr>
            </w:pPr>
            <w:r w:rsidRPr="00B61846">
              <w:rPr>
                <w:sz w:val="24"/>
                <w:szCs w:val="28"/>
              </w:rPr>
              <w:t>What do you want it to do?</w:t>
            </w:r>
          </w:p>
        </w:tc>
      </w:tr>
      <w:tr w:rsidR="00917DC3" w:rsidRPr="00B61846" w14:paraId="6FC7649F"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34493C63" w14:textId="77777777" w:rsidR="00917DC3" w:rsidRPr="00B61846" w:rsidRDefault="00000000">
            <w:pPr>
              <w:rPr>
                <w:sz w:val="24"/>
                <w:szCs w:val="28"/>
              </w:rPr>
            </w:pPr>
            <w:r w:rsidRPr="00B61846">
              <w:rPr>
                <w:sz w:val="24"/>
                <w:szCs w:val="28"/>
              </w:rPr>
              <w:t>Context</w:t>
            </w:r>
          </w:p>
        </w:tc>
        <w:tc>
          <w:tcPr>
            <w:tcW w:w="5112" w:type="dxa"/>
            <w:tcBorders>
              <w:top w:val="single" w:sz="6" w:space="0" w:color="D9D9D9"/>
              <w:left w:val="single" w:sz="6" w:space="0" w:color="D9D9D9"/>
              <w:bottom w:val="single" w:sz="6" w:space="0" w:color="D9D9D9"/>
              <w:right w:val="single" w:sz="6" w:space="0" w:color="D9D9D9"/>
            </w:tcBorders>
          </w:tcPr>
          <w:p w14:paraId="789E664C" w14:textId="77777777" w:rsidR="00917DC3" w:rsidRPr="00B61846" w:rsidRDefault="00000000">
            <w:pPr>
              <w:rPr>
                <w:sz w:val="24"/>
                <w:szCs w:val="28"/>
              </w:rPr>
            </w:pPr>
            <w:r w:rsidRPr="00B61846">
              <w:rPr>
                <w:sz w:val="24"/>
                <w:szCs w:val="28"/>
              </w:rPr>
              <w:t>What should it understand?</w:t>
            </w:r>
          </w:p>
        </w:tc>
      </w:tr>
      <w:tr w:rsidR="00917DC3" w:rsidRPr="00B61846" w14:paraId="0E3F1ABE"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4F6C2112" w14:textId="77777777" w:rsidR="00917DC3" w:rsidRPr="00B61846" w:rsidRDefault="00000000">
            <w:pPr>
              <w:rPr>
                <w:sz w:val="24"/>
                <w:szCs w:val="28"/>
              </w:rPr>
            </w:pPr>
            <w:r w:rsidRPr="00B61846">
              <w:rPr>
                <w:sz w:val="24"/>
                <w:szCs w:val="28"/>
              </w:rPr>
              <w:t>Tone</w:t>
            </w:r>
          </w:p>
        </w:tc>
        <w:tc>
          <w:tcPr>
            <w:tcW w:w="5112" w:type="dxa"/>
            <w:tcBorders>
              <w:top w:val="single" w:sz="6" w:space="0" w:color="D9D9D9"/>
              <w:left w:val="single" w:sz="6" w:space="0" w:color="D9D9D9"/>
              <w:bottom w:val="single" w:sz="6" w:space="0" w:color="D9D9D9"/>
              <w:right w:val="single" w:sz="6" w:space="0" w:color="D9D9D9"/>
            </w:tcBorders>
          </w:tcPr>
          <w:p w14:paraId="023D8C61" w14:textId="77777777" w:rsidR="00917DC3" w:rsidRPr="00B61846" w:rsidRDefault="00000000">
            <w:pPr>
              <w:rPr>
                <w:sz w:val="24"/>
                <w:szCs w:val="28"/>
              </w:rPr>
            </w:pPr>
            <w:r w:rsidRPr="00B61846">
              <w:rPr>
                <w:sz w:val="24"/>
                <w:szCs w:val="28"/>
              </w:rPr>
              <w:t>How should it sound?</w:t>
            </w:r>
          </w:p>
        </w:tc>
      </w:tr>
      <w:tr w:rsidR="00917DC3" w:rsidRPr="00B61846" w14:paraId="380B9CF2"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25F192AA" w14:textId="77777777" w:rsidR="00917DC3" w:rsidRPr="00B61846" w:rsidRDefault="00000000">
            <w:pPr>
              <w:rPr>
                <w:sz w:val="24"/>
                <w:szCs w:val="28"/>
              </w:rPr>
            </w:pPr>
            <w:r w:rsidRPr="00B61846">
              <w:rPr>
                <w:sz w:val="24"/>
                <w:szCs w:val="28"/>
              </w:rPr>
              <w:t>Output</w:t>
            </w:r>
          </w:p>
        </w:tc>
        <w:tc>
          <w:tcPr>
            <w:tcW w:w="5112" w:type="dxa"/>
            <w:tcBorders>
              <w:top w:val="single" w:sz="6" w:space="0" w:color="D9D9D9"/>
              <w:left w:val="single" w:sz="6" w:space="0" w:color="D9D9D9"/>
              <w:bottom w:val="single" w:sz="6" w:space="0" w:color="D9D9D9"/>
              <w:right w:val="single" w:sz="6" w:space="0" w:color="D9D9D9"/>
            </w:tcBorders>
          </w:tcPr>
          <w:p w14:paraId="3F94519C" w14:textId="77777777" w:rsidR="00917DC3" w:rsidRPr="00B61846" w:rsidRDefault="00000000">
            <w:pPr>
              <w:rPr>
                <w:sz w:val="24"/>
                <w:szCs w:val="28"/>
              </w:rPr>
            </w:pPr>
            <w:r w:rsidRPr="00B61846">
              <w:rPr>
                <w:sz w:val="24"/>
                <w:szCs w:val="28"/>
              </w:rPr>
              <w:t>What format do you want?</w:t>
            </w:r>
          </w:p>
        </w:tc>
      </w:tr>
    </w:tbl>
    <w:p w14:paraId="3090D07F" w14:textId="77777777" w:rsidR="00917DC3" w:rsidRPr="00B61846" w:rsidRDefault="00917DC3">
      <w:pPr>
        <w:rPr>
          <w:sz w:val="24"/>
          <w:szCs w:val="28"/>
        </w:rPr>
      </w:pPr>
    </w:p>
    <w:tbl>
      <w:tblPr>
        <w:tblW w:w="0" w:type="auto"/>
        <w:jc w:val="center"/>
        <w:tblLook w:val="04A0" w:firstRow="1" w:lastRow="0" w:firstColumn="1" w:lastColumn="0" w:noHBand="0" w:noVBand="1"/>
      </w:tblPr>
      <w:tblGrid>
        <w:gridCol w:w="10224"/>
      </w:tblGrid>
      <w:tr w:rsidR="00917DC3" w:rsidRPr="00B61846" w14:paraId="4457F759"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E9B7725" w14:textId="77777777" w:rsidR="00917DC3" w:rsidRPr="00B61846" w:rsidRDefault="00000000">
            <w:pPr>
              <w:spacing w:after="80"/>
              <w:rPr>
                <w:sz w:val="24"/>
                <w:szCs w:val="28"/>
              </w:rPr>
            </w:pPr>
            <w:r w:rsidRPr="00B61846">
              <w:rPr>
                <w:b/>
                <w:color w:val="1E1E1E"/>
                <w:sz w:val="24"/>
                <w:szCs w:val="28"/>
              </w:rPr>
              <w:t>Full Example Prompt</w:t>
            </w:r>
          </w:p>
          <w:p w14:paraId="6D36AC91" w14:textId="77777777" w:rsidR="00917DC3" w:rsidRPr="00B61846" w:rsidRDefault="00000000">
            <w:pPr>
              <w:spacing w:after="40"/>
              <w:rPr>
                <w:sz w:val="24"/>
                <w:szCs w:val="28"/>
              </w:rPr>
            </w:pPr>
            <w:r w:rsidRPr="00B61846">
              <w:rPr>
                <w:sz w:val="22"/>
                <w:szCs w:val="28"/>
              </w:rPr>
              <w:t>Act as a helpful Bible study assistant.</w:t>
            </w:r>
          </w:p>
          <w:p w14:paraId="6587269E" w14:textId="77777777" w:rsidR="00917DC3" w:rsidRPr="00B61846" w:rsidRDefault="00000000">
            <w:pPr>
              <w:spacing w:after="40"/>
              <w:rPr>
                <w:sz w:val="24"/>
                <w:szCs w:val="28"/>
              </w:rPr>
            </w:pPr>
            <w:r w:rsidRPr="00B61846">
              <w:rPr>
                <w:sz w:val="22"/>
                <w:szCs w:val="28"/>
              </w:rPr>
              <w:t>Help me understand Psalm 23.</w:t>
            </w:r>
          </w:p>
          <w:p w14:paraId="0CE163A1" w14:textId="77777777" w:rsidR="00917DC3" w:rsidRPr="00B61846" w:rsidRDefault="00000000">
            <w:pPr>
              <w:spacing w:after="40"/>
              <w:rPr>
                <w:sz w:val="24"/>
                <w:szCs w:val="28"/>
              </w:rPr>
            </w:pPr>
            <w:r w:rsidRPr="00B61846">
              <w:rPr>
                <w:sz w:val="22"/>
                <w:szCs w:val="28"/>
              </w:rPr>
              <w:t>I am a Christian trying to apply it to everyday life.</w:t>
            </w:r>
          </w:p>
          <w:p w14:paraId="3DB7BE00" w14:textId="77777777" w:rsidR="00917DC3" w:rsidRPr="00B61846" w:rsidRDefault="00000000">
            <w:pPr>
              <w:spacing w:after="40"/>
              <w:rPr>
                <w:sz w:val="24"/>
                <w:szCs w:val="28"/>
              </w:rPr>
            </w:pPr>
            <w:r w:rsidRPr="00B61846">
              <w:rPr>
                <w:sz w:val="22"/>
                <w:szCs w:val="28"/>
              </w:rPr>
              <w:t>Keep the tone simple and respectful.</w:t>
            </w:r>
          </w:p>
          <w:p w14:paraId="4D00EDC6" w14:textId="77777777" w:rsidR="00917DC3" w:rsidRPr="00B61846" w:rsidRDefault="00000000">
            <w:pPr>
              <w:spacing w:after="40"/>
              <w:rPr>
                <w:sz w:val="24"/>
                <w:szCs w:val="28"/>
              </w:rPr>
            </w:pPr>
            <w:r w:rsidRPr="00B61846">
              <w:rPr>
                <w:sz w:val="22"/>
                <w:szCs w:val="28"/>
              </w:rPr>
              <w:t>Give me a summary, key themes, reflection questions, and practical action steps.</w:t>
            </w:r>
          </w:p>
          <w:p w14:paraId="37AEB4B9" w14:textId="77777777" w:rsidR="00917DC3" w:rsidRPr="00B61846" w:rsidRDefault="00000000">
            <w:pPr>
              <w:spacing w:after="40"/>
              <w:rPr>
                <w:sz w:val="24"/>
                <w:szCs w:val="28"/>
              </w:rPr>
            </w:pPr>
            <w:r w:rsidRPr="00B61846">
              <w:rPr>
                <w:sz w:val="22"/>
                <w:szCs w:val="28"/>
              </w:rPr>
              <w:t>Do not replace Scripture. Help me understand it better.</w:t>
            </w:r>
          </w:p>
        </w:tc>
      </w:tr>
    </w:tbl>
    <w:p w14:paraId="7DB8D883" w14:textId="77777777" w:rsidR="00917DC3" w:rsidRPr="00B61846" w:rsidRDefault="00917DC3">
      <w:pPr>
        <w:rPr>
          <w:sz w:val="24"/>
          <w:szCs w:val="28"/>
        </w:rPr>
      </w:pPr>
    </w:p>
    <w:p w14:paraId="375708DC" w14:textId="77777777" w:rsidR="00917DC3" w:rsidRPr="00B61846" w:rsidRDefault="00000000">
      <w:pPr>
        <w:pStyle w:val="Heading1"/>
        <w:rPr>
          <w:sz w:val="48"/>
          <w:szCs w:val="36"/>
        </w:rPr>
      </w:pPr>
      <w:r w:rsidRPr="00B61846">
        <w:rPr>
          <w:sz w:val="48"/>
          <w:szCs w:val="36"/>
        </w:rPr>
        <w:lastRenderedPageBreak/>
        <w:t>3. 50 Practical AI Prompts for Christian Faith</w:t>
      </w:r>
    </w:p>
    <w:p w14:paraId="20FBAFB9" w14:textId="77777777" w:rsidR="00917DC3" w:rsidRPr="00B61846" w:rsidRDefault="00000000">
      <w:pPr>
        <w:pStyle w:val="Heading2"/>
        <w:rPr>
          <w:sz w:val="36"/>
          <w:szCs w:val="32"/>
        </w:rPr>
      </w:pPr>
      <w:r w:rsidRPr="00B61846">
        <w:rPr>
          <w:sz w:val="36"/>
          <w:szCs w:val="32"/>
        </w:rPr>
        <w:t>A. Bible Study Prompts</w:t>
      </w:r>
    </w:p>
    <w:p w14:paraId="729110D7" w14:textId="77777777" w:rsidR="00917DC3" w:rsidRPr="00B61846" w:rsidRDefault="00000000">
      <w:pPr>
        <w:pStyle w:val="Heading3"/>
        <w:rPr>
          <w:sz w:val="32"/>
          <w:szCs w:val="28"/>
        </w:rPr>
      </w:pPr>
      <w:r w:rsidRPr="00B61846">
        <w:rPr>
          <w:sz w:val="32"/>
          <w:szCs w:val="28"/>
        </w:rPr>
        <w:t>1. Bible Study</w:t>
      </w:r>
    </w:p>
    <w:tbl>
      <w:tblPr>
        <w:tblW w:w="0" w:type="auto"/>
        <w:jc w:val="center"/>
        <w:tblLook w:val="04A0" w:firstRow="1" w:lastRow="0" w:firstColumn="1" w:lastColumn="0" w:noHBand="0" w:noVBand="1"/>
      </w:tblPr>
      <w:tblGrid>
        <w:gridCol w:w="10224"/>
      </w:tblGrid>
      <w:tr w:rsidR="00917DC3" w:rsidRPr="00B61846" w14:paraId="29FF3951"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23FF0A1" w14:textId="77777777" w:rsidR="00917DC3" w:rsidRPr="00B61846" w:rsidRDefault="00000000">
            <w:pPr>
              <w:spacing w:after="40"/>
              <w:rPr>
                <w:sz w:val="24"/>
                <w:szCs w:val="28"/>
              </w:rPr>
            </w:pPr>
            <w:r w:rsidRPr="00B61846">
              <w:rPr>
                <w:sz w:val="22"/>
                <w:szCs w:val="28"/>
              </w:rPr>
              <w:t>Help me study [Bible passage] as a Christian. Explain the main message in simple language. Identify key themes. Give me 5 reflection questions. Suggest one practical action I can take this week. Do not replace Scripture. Help me understand it better.</w:t>
            </w:r>
          </w:p>
        </w:tc>
      </w:tr>
    </w:tbl>
    <w:p w14:paraId="3F469053" w14:textId="77777777" w:rsidR="00917DC3" w:rsidRPr="00B61846" w:rsidRDefault="00917DC3">
      <w:pPr>
        <w:rPr>
          <w:sz w:val="24"/>
          <w:szCs w:val="28"/>
        </w:rPr>
      </w:pPr>
    </w:p>
    <w:p w14:paraId="111B86F6" w14:textId="77777777" w:rsidR="00917DC3" w:rsidRPr="00B61846" w:rsidRDefault="00000000">
      <w:pPr>
        <w:pStyle w:val="Heading3"/>
        <w:rPr>
          <w:sz w:val="32"/>
          <w:szCs w:val="28"/>
        </w:rPr>
      </w:pPr>
      <w:r w:rsidRPr="00B61846">
        <w:rPr>
          <w:sz w:val="32"/>
          <w:szCs w:val="28"/>
        </w:rPr>
        <w:t>2. Beginner Bible Explanation</w:t>
      </w:r>
    </w:p>
    <w:tbl>
      <w:tblPr>
        <w:tblW w:w="0" w:type="auto"/>
        <w:jc w:val="center"/>
        <w:tblLook w:val="04A0" w:firstRow="1" w:lastRow="0" w:firstColumn="1" w:lastColumn="0" w:noHBand="0" w:noVBand="1"/>
      </w:tblPr>
      <w:tblGrid>
        <w:gridCol w:w="10224"/>
      </w:tblGrid>
      <w:tr w:rsidR="00917DC3" w:rsidRPr="00B61846" w14:paraId="15D5EB14"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681557CB" w14:textId="77777777" w:rsidR="00917DC3" w:rsidRPr="00B61846" w:rsidRDefault="00000000">
            <w:pPr>
              <w:spacing w:after="40"/>
              <w:rPr>
                <w:sz w:val="24"/>
                <w:szCs w:val="28"/>
              </w:rPr>
            </w:pPr>
            <w:r w:rsidRPr="00B61846">
              <w:rPr>
                <w:sz w:val="22"/>
                <w:szCs w:val="28"/>
              </w:rPr>
              <w:t>Explain [Bible passage] for someone who is new to reading the Bible. Keep it simple, warm, and practical. Avoid complicated language.</w:t>
            </w:r>
          </w:p>
        </w:tc>
      </w:tr>
    </w:tbl>
    <w:p w14:paraId="4AA81A0F" w14:textId="77777777" w:rsidR="00917DC3" w:rsidRPr="00B61846" w:rsidRDefault="00917DC3">
      <w:pPr>
        <w:rPr>
          <w:sz w:val="24"/>
          <w:szCs w:val="28"/>
        </w:rPr>
      </w:pPr>
    </w:p>
    <w:p w14:paraId="2DFC8957" w14:textId="77777777" w:rsidR="00917DC3" w:rsidRPr="00B61846" w:rsidRDefault="00000000">
      <w:pPr>
        <w:pStyle w:val="Heading3"/>
        <w:rPr>
          <w:sz w:val="32"/>
          <w:szCs w:val="28"/>
        </w:rPr>
      </w:pPr>
      <w:r w:rsidRPr="00B61846">
        <w:rPr>
          <w:sz w:val="32"/>
          <w:szCs w:val="28"/>
        </w:rPr>
        <w:t>3. Bible Study Table</w:t>
      </w:r>
    </w:p>
    <w:tbl>
      <w:tblPr>
        <w:tblW w:w="0" w:type="auto"/>
        <w:jc w:val="center"/>
        <w:tblLook w:val="04A0" w:firstRow="1" w:lastRow="0" w:firstColumn="1" w:lastColumn="0" w:noHBand="0" w:noVBand="1"/>
      </w:tblPr>
      <w:tblGrid>
        <w:gridCol w:w="10224"/>
      </w:tblGrid>
      <w:tr w:rsidR="00917DC3" w:rsidRPr="00B61846" w14:paraId="0F02CAD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C2DAAEB" w14:textId="77777777" w:rsidR="00917DC3" w:rsidRPr="00B61846" w:rsidRDefault="00000000">
            <w:pPr>
              <w:spacing w:after="40"/>
              <w:rPr>
                <w:sz w:val="24"/>
                <w:szCs w:val="28"/>
              </w:rPr>
            </w:pPr>
            <w:r w:rsidRPr="00B61846">
              <w:rPr>
                <w:sz w:val="22"/>
                <w:szCs w:val="28"/>
              </w:rPr>
              <w:t>Create a Bible study table for [Bible passage] with these columns: verse or phrase, meaning, what it teaches about God, reflection question, and practical action.</w:t>
            </w:r>
          </w:p>
        </w:tc>
      </w:tr>
    </w:tbl>
    <w:p w14:paraId="792B9EC5" w14:textId="77777777" w:rsidR="00917DC3" w:rsidRPr="00B61846" w:rsidRDefault="00917DC3">
      <w:pPr>
        <w:rPr>
          <w:sz w:val="24"/>
          <w:szCs w:val="28"/>
        </w:rPr>
      </w:pPr>
    </w:p>
    <w:p w14:paraId="1976EC85" w14:textId="77777777" w:rsidR="00917DC3" w:rsidRPr="00B61846" w:rsidRDefault="00000000">
      <w:pPr>
        <w:pStyle w:val="Heading3"/>
        <w:rPr>
          <w:sz w:val="32"/>
          <w:szCs w:val="28"/>
        </w:rPr>
      </w:pPr>
      <w:r w:rsidRPr="00B61846">
        <w:rPr>
          <w:sz w:val="32"/>
          <w:szCs w:val="28"/>
        </w:rPr>
        <w:t>4. Bible Themes</w:t>
      </w:r>
    </w:p>
    <w:tbl>
      <w:tblPr>
        <w:tblW w:w="0" w:type="auto"/>
        <w:jc w:val="center"/>
        <w:tblLook w:val="04A0" w:firstRow="1" w:lastRow="0" w:firstColumn="1" w:lastColumn="0" w:noHBand="0" w:noVBand="1"/>
      </w:tblPr>
      <w:tblGrid>
        <w:gridCol w:w="10224"/>
      </w:tblGrid>
      <w:tr w:rsidR="00917DC3" w:rsidRPr="00B61846" w14:paraId="30021E54"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025C7506" w14:textId="77777777" w:rsidR="00917DC3" w:rsidRPr="00B61846" w:rsidRDefault="00000000">
            <w:pPr>
              <w:spacing w:after="40"/>
              <w:rPr>
                <w:sz w:val="24"/>
                <w:szCs w:val="28"/>
              </w:rPr>
            </w:pPr>
            <w:r w:rsidRPr="00B61846">
              <w:rPr>
                <w:sz w:val="22"/>
                <w:szCs w:val="28"/>
              </w:rPr>
              <w:t>What does [Bible passage] teach about faith, obedience, love, forgiveness, patience, or hope? Give me a simple explanation and 5 reflection questions.</w:t>
            </w:r>
          </w:p>
        </w:tc>
      </w:tr>
    </w:tbl>
    <w:p w14:paraId="5C524A5E" w14:textId="77777777" w:rsidR="00917DC3" w:rsidRPr="00B61846" w:rsidRDefault="00917DC3">
      <w:pPr>
        <w:rPr>
          <w:sz w:val="24"/>
          <w:szCs w:val="28"/>
        </w:rPr>
      </w:pPr>
    </w:p>
    <w:p w14:paraId="5BFBDE6D" w14:textId="77777777" w:rsidR="00917DC3" w:rsidRPr="00B61846" w:rsidRDefault="00000000">
      <w:pPr>
        <w:pStyle w:val="Heading3"/>
        <w:rPr>
          <w:sz w:val="32"/>
          <w:szCs w:val="28"/>
        </w:rPr>
      </w:pPr>
      <w:r w:rsidRPr="00B61846">
        <w:rPr>
          <w:sz w:val="32"/>
          <w:szCs w:val="28"/>
        </w:rPr>
        <w:t>5. Applying Scripture</w:t>
      </w:r>
    </w:p>
    <w:tbl>
      <w:tblPr>
        <w:tblW w:w="0" w:type="auto"/>
        <w:jc w:val="center"/>
        <w:tblLook w:val="04A0" w:firstRow="1" w:lastRow="0" w:firstColumn="1" w:lastColumn="0" w:noHBand="0" w:noVBand="1"/>
      </w:tblPr>
      <w:tblGrid>
        <w:gridCol w:w="10224"/>
      </w:tblGrid>
      <w:tr w:rsidR="00917DC3" w:rsidRPr="00B61846" w14:paraId="16FFDF5F"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6890D31D" w14:textId="77777777" w:rsidR="00917DC3" w:rsidRPr="00B61846" w:rsidRDefault="00000000">
            <w:pPr>
              <w:spacing w:after="40"/>
              <w:rPr>
                <w:sz w:val="24"/>
                <w:szCs w:val="28"/>
              </w:rPr>
            </w:pPr>
            <w:r w:rsidRPr="00B61846">
              <w:rPr>
                <w:sz w:val="22"/>
                <w:szCs w:val="28"/>
              </w:rPr>
              <w:t>Help me apply [Bible passage] to everyday life. Include family, work, relationships, choices, and personal faith.</w:t>
            </w:r>
          </w:p>
        </w:tc>
      </w:tr>
    </w:tbl>
    <w:p w14:paraId="7128FF33" w14:textId="77777777" w:rsidR="00917DC3" w:rsidRPr="00B61846" w:rsidRDefault="00917DC3">
      <w:pPr>
        <w:rPr>
          <w:sz w:val="24"/>
          <w:szCs w:val="28"/>
        </w:rPr>
      </w:pPr>
    </w:p>
    <w:p w14:paraId="4CD33080" w14:textId="77777777" w:rsidR="00917DC3" w:rsidRPr="00B61846" w:rsidRDefault="00000000">
      <w:pPr>
        <w:pStyle w:val="Heading3"/>
        <w:rPr>
          <w:sz w:val="32"/>
          <w:szCs w:val="28"/>
        </w:rPr>
      </w:pPr>
      <w:r w:rsidRPr="00B61846">
        <w:rPr>
          <w:sz w:val="32"/>
          <w:szCs w:val="28"/>
        </w:rPr>
        <w:t>6. Context Help</w:t>
      </w:r>
    </w:p>
    <w:tbl>
      <w:tblPr>
        <w:tblW w:w="0" w:type="auto"/>
        <w:jc w:val="center"/>
        <w:tblLook w:val="04A0" w:firstRow="1" w:lastRow="0" w:firstColumn="1" w:lastColumn="0" w:noHBand="0" w:noVBand="1"/>
      </w:tblPr>
      <w:tblGrid>
        <w:gridCol w:w="10224"/>
      </w:tblGrid>
      <w:tr w:rsidR="00917DC3" w:rsidRPr="00B61846" w14:paraId="45F09377"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5CF88AC5" w14:textId="77777777" w:rsidR="00917DC3" w:rsidRPr="00B61846" w:rsidRDefault="00000000">
            <w:pPr>
              <w:spacing w:after="40"/>
              <w:rPr>
                <w:sz w:val="24"/>
                <w:szCs w:val="28"/>
              </w:rPr>
            </w:pPr>
            <w:r w:rsidRPr="00B61846">
              <w:rPr>
                <w:sz w:val="22"/>
                <w:szCs w:val="28"/>
              </w:rPr>
              <w:t>Give me the historical and cultural background of [Bible passage]. Keep it simple and explain why it matters.</w:t>
            </w:r>
          </w:p>
        </w:tc>
      </w:tr>
    </w:tbl>
    <w:p w14:paraId="39560549" w14:textId="77777777" w:rsidR="00917DC3" w:rsidRPr="00B61846" w:rsidRDefault="00917DC3">
      <w:pPr>
        <w:rPr>
          <w:sz w:val="24"/>
          <w:szCs w:val="28"/>
        </w:rPr>
      </w:pPr>
    </w:p>
    <w:p w14:paraId="34159F2E" w14:textId="77777777" w:rsidR="00917DC3" w:rsidRPr="00B61846" w:rsidRDefault="00000000">
      <w:pPr>
        <w:pStyle w:val="Heading3"/>
        <w:rPr>
          <w:sz w:val="32"/>
          <w:szCs w:val="28"/>
        </w:rPr>
      </w:pPr>
      <w:r w:rsidRPr="00B61846">
        <w:rPr>
          <w:sz w:val="32"/>
          <w:szCs w:val="28"/>
        </w:rPr>
        <w:t>7. Difficult Passage</w:t>
      </w:r>
    </w:p>
    <w:tbl>
      <w:tblPr>
        <w:tblW w:w="0" w:type="auto"/>
        <w:jc w:val="center"/>
        <w:tblLook w:val="04A0" w:firstRow="1" w:lastRow="0" w:firstColumn="1" w:lastColumn="0" w:noHBand="0" w:noVBand="1"/>
      </w:tblPr>
      <w:tblGrid>
        <w:gridCol w:w="10224"/>
      </w:tblGrid>
      <w:tr w:rsidR="00917DC3" w:rsidRPr="00B61846" w14:paraId="5C298C88"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C888380" w14:textId="77777777" w:rsidR="00917DC3" w:rsidRPr="00B61846" w:rsidRDefault="00000000">
            <w:pPr>
              <w:spacing w:after="40"/>
              <w:rPr>
                <w:sz w:val="24"/>
                <w:szCs w:val="28"/>
              </w:rPr>
            </w:pPr>
            <w:r w:rsidRPr="00B61846">
              <w:rPr>
                <w:sz w:val="22"/>
                <w:szCs w:val="28"/>
              </w:rPr>
              <w:t xml:space="preserve">Help me understand [Bible passage] without oversimplifying it. Show me what may be difficult, what I </w:t>
            </w:r>
            <w:r w:rsidRPr="00B61846">
              <w:rPr>
                <w:sz w:val="22"/>
                <w:szCs w:val="28"/>
              </w:rPr>
              <w:lastRenderedPageBreak/>
              <w:t>should check, and what questions I should ask a pastor, priest, or Bible teacher.</w:t>
            </w:r>
          </w:p>
        </w:tc>
      </w:tr>
    </w:tbl>
    <w:p w14:paraId="41011EBD" w14:textId="77777777" w:rsidR="00917DC3" w:rsidRPr="00B61846" w:rsidRDefault="00917DC3">
      <w:pPr>
        <w:rPr>
          <w:sz w:val="24"/>
          <w:szCs w:val="28"/>
        </w:rPr>
      </w:pPr>
    </w:p>
    <w:p w14:paraId="630510A0" w14:textId="77777777" w:rsidR="00917DC3" w:rsidRPr="00B61846" w:rsidRDefault="00000000">
      <w:pPr>
        <w:pStyle w:val="Heading2"/>
        <w:rPr>
          <w:sz w:val="36"/>
          <w:szCs w:val="32"/>
        </w:rPr>
      </w:pPr>
      <w:r w:rsidRPr="00B61846">
        <w:rPr>
          <w:sz w:val="36"/>
          <w:szCs w:val="32"/>
        </w:rPr>
        <w:t>B. Sermon Reflection Prompts</w:t>
      </w:r>
    </w:p>
    <w:p w14:paraId="545BAD67" w14:textId="77777777" w:rsidR="00917DC3" w:rsidRPr="00B61846" w:rsidRDefault="00000000">
      <w:pPr>
        <w:pStyle w:val="Heading3"/>
        <w:rPr>
          <w:sz w:val="32"/>
          <w:szCs w:val="28"/>
        </w:rPr>
      </w:pPr>
      <w:r w:rsidRPr="00B61846">
        <w:rPr>
          <w:sz w:val="32"/>
          <w:szCs w:val="28"/>
        </w:rPr>
        <w:t>8. Sermon Summary</w:t>
      </w:r>
    </w:p>
    <w:tbl>
      <w:tblPr>
        <w:tblW w:w="0" w:type="auto"/>
        <w:jc w:val="center"/>
        <w:tblLook w:val="04A0" w:firstRow="1" w:lastRow="0" w:firstColumn="1" w:lastColumn="0" w:noHBand="0" w:noVBand="1"/>
      </w:tblPr>
      <w:tblGrid>
        <w:gridCol w:w="10224"/>
      </w:tblGrid>
      <w:tr w:rsidR="00917DC3" w:rsidRPr="00B61846" w14:paraId="28C6C308"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5C183C1B" w14:textId="77777777" w:rsidR="00917DC3" w:rsidRPr="00B61846" w:rsidRDefault="00000000">
            <w:pPr>
              <w:spacing w:after="40"/>
              <w:rPr>
                <w:sz w:val="24"/>
                <w:szCs w:val="28"/>
              </w:rPr>
            </w:pPr>
            <w:r w:rsidRPr="00B61846">
              <w:rPr>
                <w:sz w:val="22"/>
                <w:szCs w:val="28"/>
              </w:rPr>
              <w:t>Here are my sermon notes: [PASTE NOTES]. Summarise the main message. Identify the key Bible reference. Pull out the practical life lessons. Give me 5 reflection questions for the week.</w:t>
            </w:r>
          </w:p>
        </w:tc>
      </w:tr>
    </w:tbl>
    <w:p w14:paraId="6C34E0F8" w14:textId="77777777" w:rsidR="00917DC3" w:rsidRPr="00B61846" w:rsidRDefault="00917DC3">
      <w:pPr>
        <w:rPr>
          <w:sz w:val="24"/>
          <w:szCs w:val="28"/>
        </w:rPr>
      </w:pPr>
    </w:p>
    <w:p w14:paraId="43A78CD8" w14:textId="77777777" w:rsidR="00917DC3" w:rsidRPr="00B61846" w:rsidRDefault="00000000">
      <w:pPr>
        <w:pStyle w:val="Heading3"/>
        <w:rPr>
          <w:sz w:val="32"/>
          <w:szCs w:val="28"/>
        </w:rPr>
      </w:pPr>
      <w:r w:rsidRPr="00B61846">
        <w:rPr>
          <w:sz w:val="32"/>
          <w:szCs w:val="28"/>
        </w:rPr>
        <w:t>9. Sermon To Action</w:t>
      </w:r>
    </w:p>
    <w:tbl>
      <w:tblPr>
        <w:tblW w:w="0" w:type="auto"/>
        <w:jc w:val="center"/>
        <w:tblLook w:val="04A0" w:firstRow="1" w:lastRow="0" w:firstColumn="1" w:lastColumn="0" w:noHBand="0" w:noVBand="1"/>
      </w:tblPr>
      <w:tblGrid>
        <w:gridCol w:w="10224"/>
      </w:tblGrid>
      <w:tr w:rsidR="00917DC3" w:rsidRPr="00B61846" w14:paraId="758B2EB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0DD312F6" w14:textId="77777777" w:rsidR="00917DC3" w:rsidRPr="00B61846" w:rsidRDefault="00000000">
            <w:pPr>
              <w:spacing w:after="40"/>
              <w:rPr>
                <w:sz w:val="24"/>
                <w:szCs w:val="28"/>
              </w:rPr>
            </w:pPr>
            <w:r w:rsidRPr="00B61846">
              <w:rPr>
                <w:sz w:val="22"/>
                <w:szCs w:val="28"/>
              </w:rPr>
              <w:t>Turn these sermon notes into a 7-day reflection plan. Include one short reflection, one prayer focus, and one action step for each day.</w:t>
            </w:r>
          </w:p>
        </w:tc>
      </w:tr>
    </w:tbl>
    <w:p w14:paraId="778B5FDE" w14:textId="77777777" w:rsidR="00917DC3" w:rsidRPr="00B61846" w:rsidRDefault="00917DC3">
      <w:pPr>
        <w:rPr>
          <w:sz w:val="24"/>
          <w:szCs w:val="28"/>
        </w:rPr>
      </w:pPr>
    </w:p>
    <w:p w14:paraId="38E9B592" w14:textId="77777777" w:rsidR="00917DC3" w:rsidRPr="00B61846" w:rsidRDefault="00000000">
      <w:pPr>
        <w:pStyle w:val="Heading3"/>
        <w:rPr>
          <w:sz w:val="32"/>
          <w:szCs w:val="28"/>
        </w:rPr>
      </w:pPr>
      <w:r w:rsidRPr="00B61846">
        <w:rPr>
          <w:sz w:val="32"/>
          <w:szCs w:val="28"/>
        </w:rPr>
        <w:t>10. Sermon Journal</w:t>
      </w:r>
    </w:p>
    <w:tbl>
      <w:tblPr>
        <w:tblW w:w="0" w:type="auto"/>
        <w:jc w:val="center"/>
        <w:tblLook w:val="04A0" w:firstRow="1" w:lastRow="0" w:firstColumn="1" w:lastColumn="0" w:noHBand="0" w:noVBand="1"/>
      </w:tblPr>
      <w:tblGrid>
        <w:gridCol w:w="10224"/>
      </w:tblGrid>
      <w:tr w:rsidR="00917DC3" w:rsidRPr="00B61846" w14:paraId="607A5B96"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78E7677F" w14:textId="77777777" w:rsidR="00917DC3" w:rsidRPr="00B61846" w:rsidRDefault="00000000">
            <w:pPr>
              <w:spacing w:after="40"/>
              <w:rPr>
                <w:sz w:val="24"/>
                <w:szCs w:val="28"/>
              </w:rPr>
            </w:pPr>
            <w:r w:rsidRPr="00B61846">
              <w:rPr>
                <w:sz w:val="22"/>
                <w:szCs w:val="28"/>
              </w:rPr>
              <w:t>Turn these sermon notes into a personal journal entry. Keep it honest, warm, and not overly religious.</w:t>
            </w:r>
          </w:p>
        </w:tc>
      </w:tr>
    </w:tbl>
    <w:p w14:paraId="51186B6C" w14:textId="77777777" w:rsidR="00917DC3" w:rsidRPr="00B61846" w:rsidRDefault="00917DC3">
      <w:pPr>
        <w:rPr>
          <w:sz w:val="24"/>
          <w:szCs w:val="28"/>
        </w:rPr>
      </w:pPr>
    </w:p>
    <w:p w14:paraId="30DDF796" w14:textId="77777777" w:rsidR="00917DC3" w:rsidRPr="00B61846" w:rsidRDefault="00000000">
      <w:pPr>
        <w:pStyle w:val="Heading3"/>
        <w:rPr>
          <w:sz w:val="32"/>
          <w:szCs w:val="28"/>
        </w:rPr>
      </w:pPr>
      <w:r w:rsidRPr="00B61846">
        <w:rPr>
          <w:sz w:val="32"/>
          <w:szCs w:val="28"/>
        </w:rPr>
        <w:t>11. Family Sermon Summary</w:t>
      </w:r>
    </w:p>
    <w:tbl>
      <w:tblPr>
        <w:tblW w:w="0" w:type="auto"/>
        <w:jc w:val="center"/>
        <w:tblLook w:val="04A0" w:firstRow="1" w:lastRow="0" w:firstColumn="1" w:lastColumn="0" w:noHBand="0" w:noVBand="1"/>
      </w:tblPr>
      <w:tblGrid>
        <w:gridCol w:w="10224"/>
      </w:tblGrid>
      <w:tr w:rsidR="00917DC3" w:rsidRPr="00B61846" w14:paraId="38826A29"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E6FF7CE" w14:textId="77777777" w:rsidR="00917DC3" w:rsidRPr="00B61846" w:rsidRDefault="00000000">
            <w:pPr>
              <w:spacing w:after="40"/>
              <w:rPr>
                <w:sz w:val="24"/>
                <w:szCs w:val="28"/>
              </w:rPr>
            </w:pPr>
            <w:r w:rsidRPr="00B61846">
              <w:rPr>
                <w:sz w:val="22"/>
                <w:szCs w:val="28"/>
              </w:rPr>
              <w:t>Turn this sermon message into a short WhatsApp summary I can share with my family. Keep it simple, respectful, and practical.</w:t>
            </w:r>
          </w:p>
        </w:tc>
      </w:tr>
    </w:tbl>
    <w:p w14:paraId="7E2F75F1" w14:textId="77777777" w:rsidR="00917DC3" w:rsidRPr="00B61846" w:rsidRDefault="00917DC3">
      <w:pPr>
        <w:rPr>
          <w:sz w:val="24"/>
          <w:szCs w:val="28"/>
        </w:rPr>
      </w:pPr>
    </w:p>
    <w:p w14:paraId="7DCC9097" w14:textId="77777777" w:rsidR="00917DC3" w:rsidRPr="00B61846" w:rsidRDefault="00000000">
      <w:pPr>
        <w:pStyle w:val="Heading3"/>
        <w:rPr>
          <w:sz w:val="32"/>
          <w:szCs w:val="28"/>
        </w:rPr>
      </w:pPr>
      <w:r w:rsidRPr="00B61846">
        <w:rPr>
          <w:sz w:val="32"/>
          <w:szCs w:val="28"/>
        </w:rPr>
        <w:t>12. Sermon Discussion Questions</w:t>
      </w:r>
    </w:p>
    <w:tbl>
      <w:tblPr>
        <w:tblW w:w="0" w:type="auto"/>
        <w:jc w:val="center"/>
        <w:tblLook w:val="04A0" w:firstRow="1" w:lastRow="0" w:firstColumn="1" w:lastColumn="0" w:noHBand="0" w:noVBand="1"/>
      </w:tblPr>
      <w:tblGrid>
        <w:gridCol w:w="10224"/>
      </w:tblGrid>
      <w:tr w:rsidR="00917DC3" w:rsidRPr="00B61846" w14:paraId="79BA41E3"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BD3DC61" w14:textId="77777777" w:rsidR="00917DC3" w:rsidRPr="00B61846" w:rsidRDefault="00000000">
            <w:pPr>
              <w:spacing w:after="40"/>
              <w:rPr>
                <w:sz w:val="24"/>
                <w:szCs w:val="28"/>
              </w:rPr>
            </w:pPr>
            <w:r w:rsidRPr="00B61846">
              <w:rPr>
                <w:sz w:val="22"/>
                <w:szCs w:val="28"/>
              </w:rPr>
              <w:t>Create 6 discussion questions based on this sermon. Make them suitable for a church small group.</w:t>
            </w:r>
          </w:p>
        </w:tc>
      </w:tr>
    </w:tbl>
    <w:p w14:paraId="797E9AB2" w14:textId="77777777" w:rsidR="00917DC3" w:rsidRPr="00B61846" w:rsidRDefault="00917DC3">
      <w:pPr>
        <w:rPr>
          <w:sz w:val="24"/>
          <w:szCs w:val="28"/>
        </w:rPr>
      </w:pPr>
    </w:p>
    <w:p w14:paraId="09019AF9" w14:textId="77777777" w:rsidR="00917DC3" w:rsidRPr="00B61846" w:rsidRDefault="00000000">
      <w:pPr>
        <w:pStyle w:val="Heading3"/>
        <w:rPr>
          <w:sz w:val="32"/>
          <w:szCs w:val="28"/>
        </w:rPr>
      </w:pPr>
      <w:r w:rsidRPr="00B61846">
        <w:rPr>
          <w:sz w:val="32"/>
          <w:szCs w:val="28"/>
        </w:rPr>
        <w:t>13. Sermon Application</w:t>
      </w:r>
    </w:p>
    <w:tbl>
      <w:tblPr>
        <w:tblW w:w="0" w:type="auto"/>
        <w:jc w:val="center"/>
        <w:tblLook w:val="04A0" w:firstRow="1" w:lastRow="0" w:firstColumn="1" w:lastColumn="0" w:noHBand="0" w:noVBand="1"/>
      </w:tblPr>
      <w:tblGrid>
        <w:gridCol w:w="10224"/>
      </w:tblGrid>
      <w:tr w:rsidR="00917DC3" w:rsidRPr="00B61846" w14:paraId="11BB8CBD"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DA3031F" w14:textId="77777777" w:rsidR="00917DC3" w:rsidRPr="00B61846" w:rsidRDefault="00000000">
            <w:pPr>
              <w:spacing w:after="40"/>
              <w:rPr>
                <w:sz w:val="24"/>
                <w:szCs w:val="28"/>
              </w:rPr>
            </w:pPr>
            <w:r w:rsidRPr="00B61846">
              <w:rPr>
                <w:sz w:val="22"/>
                <w:szCs w:val="28"/>
              </w:rPr>
              <w:t>Based on these sermon notes: [PASTE NOTES], help me identify what I should remember, what I should pray about, what I should change, and what I should do this week.</w:t>
            </w:r>
          </w:p>
        </w:tc>
      </w:tr>
    </w:tbl>
    <w:p w14:paraId="6312E548" w14:textId="77777777" w:rsidR="00917DC3" w:rsidRPr="00B61846" w:rsidRDefault="00917DC3">
      <w:pPr>
        <w:rPr>
          <w:sz w:val="24"/>
          <w:szCs w:val="28"/>
        </w:rPr>
      </w:pPr>
    </w:p>
    <w:p w14:paraId="66F2E4F4" w14:textId="77777777" w:rsidR="00917DC3" w:rsidRPr="00B61846" w:rsidRDefault="00000000">
      <w:pPr>
        <w:pStyle w:val="Heading2"/>
        <w:rPr>
          <w:sz w:val="36"/>
          <w:szCs w:val="32"/>
        </w:rPr>
      </w:pPr>
      <w:r w:rsidRPr="00B61846">
        <w:rPr>
          <w:sz w:val="36"/>
          <w:szCs w:val="32"/>
        </w:rPr>
        <w:t>C. Prayer and Journaling Prompts</w:t>
      </w:r>
    </w:p>
    <w:p w14:paraId="0F4650C4" w14:textId="77777777" w:rsidR="00917DC3" w:rsidRPr="00B61846" w:rsidRDefault="00000000">
      <w:pPr>
        <w:pStyle w:val="Heading3"/>
        <w:rPr>
          <w:sz w:val="32"/>
          <w:szCs w:val="28"/>
        </w:rPr>
      </w:pPr>
      <w:r w:rsidRPr="00B61846">
        <w:rPr>
          <w:sz w:val="32"/>
          <w:szCs w:val="28"/>
        </w:rPr>
        <w:t>14. Prayer Preparation</w:t>
      </w:r>
    </w:p>
    <w:tbl>
      <w:tblPr>
        <w:tblW w:w="0" w:type="auto"/>
        <w:jc w:val="center"/>
        <w:tblLook w:val="04A0" w:firstRow="1" w:lastRow="0" w:firstColumn="1" w:lastColumn="0" w:noHBand="0" w:noVBand="1"/>
      </w:tblPr>
      <w:tblGrid>
        <w:gridCol w:w="10224"/>
      </w:tblGrid>
      <w:tr w:rsidR="00917DC3" w:rsidRPr="00B61846" w14:paraId="4FFE57C5"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79526CD" w14:textId="77777777" w:rsidR="00917DC3" w:rsidRPr="00B61846" w:rsidRDefault="00000000">
            <w:pPr>
              <w:spacing w:after="40"/>
              <w:rPr>
                <w:sz w:val="24"/>
                <w:szCs w:val="28"/>
              </w:rPr>
            </w:pPr>
            <w:r w:rsidRPr="00B61846">
              <w:rPr>
                <w:sz w:val="22"/>
                <w:szCs w:val="28"/>
              </w:rPr>
              <w:t xml:space="preserve">Help me prepare for personal prayer. Ask me gentle reflection questions about gratitude, worries, forgiveness, decisions, and people I should pray for. Do not write the prayer for me unless I ask. Help me </w:t>
            </w:r>
            <w:r w:rsidRPr="00B61846">
              <w:rPr>
                <w:sz w:val="22"/>
                <w:szCs w:val="28"/>
              </w:rPr>
              <w:lastRenderedPageBreak/>
              <w:t>organise my thoughts.</w:t>
            </w:r>
          </w:p>
        </w:tc>
      </w:tr>
    </w:tbl>
    <w:p w14:paraId="6B79FD7A" w14:textId="77777777" w:rsidR="00917DC3" w:rsidRPr="00B61846" w:rsidRDefault="00917DC3">
      <w:pPr>
        <w:rPr>
          <w:sz w:val="24"/>
          <w:szCs w:val="28"/>
        </w:rPr>
      </w:pPr>
    </w:p>
    <w:p w14:paraId="41FE1427" w14:textId="77777777" w:rsidR="00917DC3" w:rsidRPr="00B61846" w:rsidRDefault="00000000">
      <w:pPr>
        <w:pStyle w:val="Heading3"/>
        <w:rPr>
          <w:sz w:val="32"/>
          <w:szCs w:val="28"/>
        </w:rPr>
      </w:pPr>
      <w:r w:rsidRPr="00B61846">
        <w:rPr>
          <w:sz w:val="32"/>
          <w:szCs w:val="28"/>
        </w:rPr>
        <w:t>15. Prayer Journal</w:t>
      </w:r>
    </w:p>
    <w:tbl>
      <w:tblPr>
        <w:tblW w:w="0" w:type="auto"/>
        <w:jc w:val="center"/>
        <w:tblLook w:val="04A0" w:firstRow="1" w:lastRow="0" w:firstColumn="1" w:lastColumn="0" w:noHBand="0" w:noVBand="1"/>
      </w:tblPr>
      <w:tblGrid>
        <w:gridCol w:w="10224"/>
      </w:tblGrid>
      <w:tr w:rsidR="00917DC3" w:rsidRPr="00B61846" w14:paraId="062417D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B57E61F" w14:textId="77777777" w:rsidR="00917DC3" w:rsidRPr="00B61846" w:rsidRDefault="00000000">
            <w:pPr>
              <w:spacing w:after="40"/>
              <w:rPr>
                <w:sz w:val="24"/>
                <w:szCs w:val="28"/>
              </w:rPr>
            </w:pPr>
            <w:r w:rsidRPr="00B61846">
              <w:rPr>
                <w:sz w:val="22"/>
                <w:szCs w:val="28"/>
              </w:rPr>
              <w:t>Help me organise my thoughts into a prayer journal entry. Include gratitude, concerns, forgiveness, guidance, and people I should pray for. Keep it sincere and personal.</w:t>
            </w:r>
          </w:p>
        </w:tc>
      </w:tr>
    </w:tbl>
    <w:p w14:paraId="31B27DA0" w14:textId="77777777" w:rsidR="00917DC3" w:rsidRPr="00B61846" w:rsidRDefault="00917DC3">
      <w:pPr>
        <w:rPr>
          <w:sz w:val="24"/>
          <w:szCs w:val="28"/>
        </w:rPr>
      </w:pPr>
    </w:p>
    <w:p w14:paraId="278A2EA8" w14:textId="77777777" w:rsidR="00917DC3" w:rsidRPr="00B61846" w:rsidRDefault="00000000">
      <w:pPr>
        <w:pStyle w:val="Heading3"/>
        <w:rPr>
          <w:sz w:val="32"/>
          <w:szCs w:val="28"/>
        </w:rPr>
      </w:pPr>
      <w:r w:rsidRPr="00B61846">
        <w:rPr>
          <w:sz w:val="32"/>
          <w:szCs w:val="28"/>
        </w:rPr>
        <w:t>16. Morning Reflection</w:t>
      </w:r>
    </w:p>
    <w:tbl>
      <w:tblPr>
        <w:tblW w:w="0" w:type="auto"/>
        <w:jc w:val="center"/>
        <w:tblLook w:val="04A0" w:firstRow="1" w:lastRow="0" w:firstColumn="1" w:lastColumn="0" w:noHBand="0" w:noVBand="1"/>
      </w:tblPr>
      <w:tblGrid>
        <w:gridCol w:w="10224"/>
      </w:tblGrid>
      <w:tr w:rsidR="00917DC3" w:rsidRPr="00B61846" w14:paraId="7920C4B0"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7B2C9A1A" w14:textId="77777777" w:rsidR="00917DC3" w:rsidRPr="00B61846" w:rsidRDefault="00000000">
            <w:pPr>
              <w:spacing w:after="40"/>
              <w:rPr>
                <w:sz w:val="24"/>
                <w:szCs w:val="28"/>
              </w:rPr>
            </w:pPr>
            <w:r w:rsidRPr="00B61846">
              <w:rPr>
                <w:sz w:val="22"/>
                <w:szCs w:val="28"/>
              </w:rPr>
              <w:t>Create a simple morning reflection structure I can use before prayer. Include Scripture focus, gratitude, concern, prayer focus, and one action for the day.</w:t>
            </w:r>
          </w:p>
        </w:tc>
      </w:tr>
    </w:tbl>
    <w:p w14:paraId="79268DD8" w14:textId="77777777" w:rsidR="00917DC3" w:rsidRPr="00B61846" w:rsidRDefault="00917DC3">
      <w:pPr>
        <w:rPr>
          <w:sz w:val="24"/>
          <w:szCs w:val="28"/>
        </w:rPr>
      </w:pPr>
    </w:p>
    <w:p w14:paraId="571C85B0" w14:textId="77777777" w:rsidR="00917DC3" w:rsidRPr="00B61846" w:rsidRDefault="00000000">
      <w:pPr>
        <w:pStyle w:val="Heading3"/>
        <w:rPr>
          <w:sz w:val="32"/>
          <w:szCs w:val="28"/>
        </w:rPr>
      </w:pPr>
      <w:r w:rsidRPr="00B61846">
        <w:rPr>
          <w:sz w:val="32"/>
          <w:szCs w:val="28"/>
        </w:rPr>
        <w:t>17. Evening Reflection</w:t>
      </w:r>
    </w:p>
    <w:tbl>
      <w:tblPr>
        <w:tblW w:w="0" w:type="auto"/>
        <w:jc w:val="center"/>
        <w:tblLook w:val="04A0" w:firstRow="1" w:lastRow="0" w:firstColumn="1" w:lastColumn="0" w:noHBand="0" w:noVBand="1"/>
      </w:tblPr>
      <w:tblGrid>
        <w:gridCol w:w="10224"/>
      </w:tblGrid>
      <w:tr w:rsidR="00917DC3" w:rsidRPr="00B61846" w14:paraId="7A953907"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7C419244" w14:textId="77777777" w:rsidR="00917DC3" w:rsidRPr="00B61846" w:rsidRDefault="00000000">
            <w:pPr>
              <w:spacing w:after="40"/>
              <w:rPr>
                <w:sz w:val="24"/>
                <w:szCs w:val="28"/>
              </w:rPr>
            </w:pPr>
            <w:r w:rsidRPr="00B61846">
              <w:rPr>
                <w:sz w:val="22"/>
                <w:szCs w:val="28"/>
              </w:rPr>
              <w:t>Ask me 5 questions to help me review my day from a Christian perspective. Include my attitude, choices, relationships, gratitude, and where I need God’s help.</w:t>
            </w:r>
          </w:p>
        </w:tc>
      </w:tr>
    </w:tbl>
    <w:p w14:paraId="49B9CB56" w14:textId="77777777" w:rsidR="00917DC3" w:rsidRPr="00B61846" w:rsidRDefault="00917DC3">
      <w:pPr>
        <w:rPr>
          <w:sz w:val="24"/>
          <w:szCs w:val="28"/>
        </w:rPr>
      </w:pPr>
    </w:p>
    <w:p w14:paraId="77BA7D94" w14:textId="77777777" w:rsidR="00917DC3" w:rsidRPr="00B61846" w:rsidRDefault="00000000">
      <w:pPr>
        <w:pStyle w:val="Heading3"/>
        <w:rPr>
          <w:sz w:val="32"/>
          <w:szCs w:val="28"/>
        </w:rPr>
      </w:pPr>
      <w:r w:rsidRPr="00B61846">
        <w:rPr>
          <w:sz w:val="32"/>
          <w:szCs w:val="28"/>
        </w:rPr>
        <w:t>18. Weekly Prayer List</w:t>
      </w:r>
    </w:p>
    <w:tbl>
      <w:tblPr>
        <w:tblW w:w="0" w:type="auto"/>
        <w:jc w:val="center"/>
        <w:tblLook w:val="04A0" w:firstRow="1" w:lastRow="0" w:firstColumn="1" w:lastColumn="0" w:noHBand="0" w:noVBand="1"/>
      </w:tblPr>
      <w:tblGrid>
        <w:gridCol w:w="10224"/>
      </w:tblGrid>
      <w:tr w:rsidR="00917DC3" w:rsidRPr="00B61846" w14:paraId="1F06C054"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87080B7" w14:textId="77777777" w:rsidR="00917DC3" w:rsidRPr="00B61846" w:rsidRDefault="00000000">
            <w:pPr>
              <w:spacing w:after="40"/>
              <w:rPr>
                <w:sz w:val="24"/>
                <w:szCs w:val="28"/>
              </w:rPr>
            </w:pPr>
            <w:r w:rsidRPr="00B61846">
              <w:rPr>
                <w:sz w:val="22"/>
                <w:szCs w:val="28"/>
              </w:rPr>
              <w:t>Help me create a weekly prayer list with sections for family, work, church, country, people in need, and personal growth.</w:t>
            </w:r>
          </w:p>
        </w:tc>
      </w:tr>
    </w:tbl>
    <w:p w14:paraId="610D13CE" w14:textId="77777777" w:rsidR="00917DC3" w:rsidRPr="00B61846" w:rsidRDefault="00917DC3">
      <w:pPr>
        <w:rPr>
          <w:sz w:val="24"/>
          <w:szCs w:val="28"/>
        </w:rPr>
      </w:pPr>
    </w:p>
    <w:p w14:paraId="4DBDB601" w14:textId="77777777" w:rsidR="00917DC3" w:rsidRPr="00B61846" w:rsidRDefault="00000000">
      <w:pPr>
        <w:pStyle w:val="Heading3"/>
        <w:rPr>
          <w:sz w:val="32"/>
          <w:szCs w:val="28"/>
        </w:rPr>
      </w:pPr>
      <w:r w:rsidRPr="00B61846">
        <w:rPr>
          <w:sz w:val="32"/>
          <w:szCs w:val="28"/>
        </w:rPr>
        <w:t>19. Anxiety Before Prayer</w:t>
      </w:r>
    </w:p>
    <w:tbl>
      <w:tblPr>
        <w:tblW w:w="0" w:type="auto"/>
        <w:jc w:val="center"/>
        <w:tblLook w:val="04A0" w:firstRow="1" w:lastRow="0" w:firstColumn="1" w:lastColumn="0" w:noHBand="0" w:noVBand="1"/>
      </w:tblPr>
      <w:tblGrid>
        <w:gridCol w:w="10224"/>
      </w:tblGrid>
      <w:tr w:rsidR="00917DC3" w:rsidRPr="00B61846" w14:paraId="3FA3E820"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01FC1AFC" w14:textId="77777777" w:rsidR="00917DC3" w:rsidRPr="00B61846" w:rsidRDefault="00000000">
            <w:pPr>
              <w:spacing w:after="40"/>
              <w:rPr>
                <w:sz w:val="24"/>
                <w:szCs w:val="28"/>
              </w:rPr>
            </w:pPr>
            <w:r w:rsidRPr="00B61846">
              <w:rPr>
                <w:sz w:val="22"/>
                <w:szCs w:val="28"/>
              </w:rPr>
              <w:t>I feel anxious and distracted. Ask me gentle questions to help me slow down and bring my concerns before God. Do not give shallow answers.</w:t>
            </w:r>
          </w:p>
        </w:tc>
      </w:tr>
    </w:tbl>
    <w:p w14:paraId="0E0CDE69" w14:textId="77777777" w:rsidR="00917DC3" w:rsidRPr="00B61846" w:rsidRDefault="00917DC3">
      <w:pPr>
        <w:rPr>
          <w:sz w:val="24"/>
          <w:szCs w:val="28"/>
        </w:rPr>
      </w:pPr>
    </w:p>
    <w:p w14:paraId="1EBD10E7" w14:textId="77777777" w:rsidR="00917DC3" w:rsidRPr="00B61846" w:rsidRDefault="00000000">
      <w:pPr>
        <w:pStyle w:val="Heading2"/>
        <w:rPr>
          <w:sz w:val="36"/>
          <w:szCs w:val="32"/>
        </w:rPr>
      </w:pPr>
      <w:r w:rsidRPr="00B61846">
        <w:rPr>
          <w:sz w:val="36"/>
          <w:szCs w:val="32"/>
        </w:rPr>
        <w:t>D. Real-Life Situation Prompts</w:t>
      </w:r>
    </w:p>
    <w:p w14:paraId="563E2E94" w14:textId="77777777" w:rsidR="00917DC3" w:rsidRPr="00B61846" w:rsidRDefault="00000000">
      <w:pPr>
        <w:pStyle w:val="Heading3"/>
        <w:rPr>
          <w:sz w:val="32"/>
          <w:szCs w:val="28"/>
        </w:rPr>
      </w:pPr>
      <w:r w:rsidRPr="00B61846">
        <w:rPr>
          <w:sz w:val="32"/>
          <w:szCs w:val="28"/>
        </w:rPr>
        <w:t>20. Master Situation Prompt</w:t>
      </w:r>
    </w:p>
    <w:tbl>
      <w:tblPr>
        <w:tblW w:w="0" w:type="auto"/>
        <w:jc w:val="center"/>
        <w:tblLook w:val="04A0" w:firstRow="1" w:lastRow="0" w:firstColumn="1" w:lastColumn="0" w:noHBand="0" w:noVBand="1"/>
      </w:tblPr>
      <w:tblGrid>
        <w:gridCol w:w="10224"/>
      </w:tblGrid>
      <w:tr w:rsidR="00917DC3" w:rsidRPr="00B61846" w14:paraId="1F0822EF"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A8DDA9B" w14:textId="77777777" w:rsidR="00917DC3" w:rsidRPr="00B61846" w:rsidRDefault="00000000">
            <w:pPr>
              <w:spacing w:after="40"/>
              <w:rPr>
                <w:sz w:val="24"/>
                <w:szCs w:val="28"/>
              </w:rPr>
            </w:pPr>
            <w:r w:rsidRPr="00B61846">
              <w:rPr>
                <w:sz w:val="22"/>
                <w:szCs w:val="28"/>
              </w:rPr>
              <w:t>I am dealing with this situation: [INSERT SITUATION]. Help me reflect on it from a Christian faith and Bible-based perspective. Include a compassionate response, Bible themes or passages, reflection questions, prayer points, wise next steps, what I should not rush into, and questions to discuss with a pastor, priest, counsellor, doctor, family member, or trusted mature Christian. Do not give me a final life decision. Do not pretend to know exactly what God is saying. Do not invent Bible verses. If this may require professional help, say so clearly.</w:t>
            </w:r>
          </w:p>
        </w:tc>
      </w:tr>
    </w:tbl>
    <w:p w14:paraId="1630EE43" w14:textId="77777777" w:rsidR="00917DC3" w:rsidRPr="00B61846" w:rsidRDefault="00917DC3">
      <w:pPr>
        <w:rPr>
          <w:sz w:val="24"/>
          <w:szCs w:val="28"/>
        </w:rPr>
      </w:pPr>
    </w:p>
    <w:p w14:paraId="6E314618" w14:textId="77777777" w:rsidR="00917DC3" w:rsidRPr="00B61846" w:rsidRDefault="00000000">
      <w:pPr>
        <w:pStyle w:val="Heading3"/>
        <w:rPr>
          <w:sz w:val="32"/>
          <w:szCs w:val="28"/>
        </w:rPr>
      </w:pPr>
      <w:r w:rsidRPr="00B61846">
        <w:rPr>
          <w:sz w:val="32"/>
          <w:szCs w:val="28"/>
        </w:rPr>
        <w:lastRenderedPageBreak/>
        <w:t>21. Job Loss</w:t>
      </w:r>
    </w:p>
    <w:tbl>
      <w:tblPr>
        <w:tblW w:w="0" w:type="auto"/>
        <w:jc w:val="center"/>
        <w:tblLook w:val="04A0" w:firstRow="1" w:lastRow="0" w:firstColumn="1" w:lastColumn="0" w:noHBand="0" w:noVBand="1"/>
      </w:tblPr>
      <w:tblGrid>
        <w:gridCol w:w="10224"/>
      </w:tblGrid>
      <w:tr w:rsidR="00917DC3" w:rsidRPr="00B61846" w14:paraId="06C3767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735B0B0A" w14:textId="77777777" w:rsidR="00917DC3" w:rsidRPr="00B61846" w:rsidRDefault="00000000">
            <w:pPr>
              <w:spacing w:after="40"/>
              <w:rPr>
                <w:sz w:val="24"/>
                <w:szCs w:val="28"/>
              </w:rPr>
            </w:pPr>
            <w:r w:rsidRPr="00B61846">
              <w:rPr>
                <w:sz w:val="22"/>
                <w:szCs w:val="28"/>
              </w:rPr>
              <w:t>I recently lost my job and feel anxious, embarrassed, and uncertain. Help me reflect on this from a Christian perspective. Give me comfort, Bible passages to read, reflection questions, prayer points, wise next steps, and things I should not rush into. Do not pretend to know exactly what God is saying.</w:t>
            </w:r>
          </w:p>
        </w:tc>
      </w:tr>
    </w:tbl>
    <w:p w14:paraId="13A3B7FA" w14:textId="77777777" w:rsidR="00917DC3" w:rsidRPr="00B61846" w:rsidRDefault="00917DC3">
      <w:pPr>
        <w:rPr>
          <w:sz w:val="24"/>
          <w:szCs w:val="28"/>
        </w:rPr>
      </w:pPr>
    </w:p>
    <w:p w14:paraId="0AD5AD04" w14:textId="77777777" w:rsidR="00917DC3" w:rsidRPr="00B61846" w:rsidRDefault="00000000">
      <w:pPr>
        <w:pStyle w:val="Heading3"/>
        <w:rPr>
          <w:sz w:val="32"/>
          <w:szCs w:val="28"/>
        </w:rPr>
      </w:pPr>
      <w:r w:rsidRPr="00B61846">
        <w:rPr>
          <w:sz w:val="32"/>
          <w:szCs w:val="28"/>
        </w:rPr>
        <w:t>22. Grief</w:t>
      </w:r>
    </w:p>
    <w:tbl>
      <w:tblPr>
        <w:tblW w:w="0" w:type="auto"/>
        <w:jc w:val="center"/>
        <w:tblLook w:val="04A0" w:firstRow="1" w:lastRow="0" w:firstColumn="1" w:lastColumn="0" w:noHBand="0" w:noVBand="1"/>
      </w:tblPr>
      <w:tblGrid>
        <w:gridCol w:w="10224"/>
      </w:tblGrid>
      <w:tr w:rsidR="00917DC3" w:rsidRPr="00B61846" w14:paraId="40A50C49"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25B38F6" w14:textId="77777777" w:rsidR="00917DC3" w:rsidRPr="00B61846" w:rsidRDefault="00000000">
            <w:pPr>
              <w:spacing w:after="40"/>
              <w:rPr>
                <w:sz w:val="24"/>
                <w:szCs w:val="28"/>
              </w:rPr>
            </w:pPr>
            <w:r w:rsidRPr="00B61846">
              <w:rPr>
                <w:sz w:val="22"/>
                <w:szCs w:val="28"/>
              </w:rPr>
              <w:t>I am grieving the loss of someone I loved. Help me reflect on grief from a Christian perspective. Give me comfort, Bible passages to read, reflection questions, prayer points, and gentle next steps. Do not rush me to move on.</w:t>
            </w:r>
          </w:p>
        </w:tc>
      </w:tr>
    </w:tbl>
    <w:p w14:paraId="16D51AF9" w14:textId="77777777" w:rsidR="00917DC3" w:rsidRPr="00B61846" w:rsidRDefault="00917DC3">
      <w:pPr>
        <w:rPr>
          <w:sz w:val="24"/>
          <w:szCs w:val="28"/>
        </w:rPr>
      </w:pPr>
    </w:p>
    <w:p w14:paraId="08787CC1" w14:textId="77777777" w:rsidR="00917DC3" w:rsidRPr="00B61846" w:rsidRDefault="00000000">
      <w:pPr>
        <w:pStyle w:val="Heading3"/>
        <w:rPr>
          <w:sz w:val="32"/>
          <w:szCs w:val="28"/>
        </w:rPr>
      </w:pPr>
      <w:r w:rsidRPr="00B61846">
        <w:rPr>
          <w:sz w:val="32"/>
          <w:szCs w:val="28"/>
        </w:rPr>
        <w:t>23. Marriage Conflict</w:t>
      </w:r>
    </w:p>
    <w:tbl>
      <w:tblPr>
        <w:tblW w:w="0" w:type="auto"/>
        <w:jc w:val="center"/>
        <w:tblLook w:val="04A0" w:firstRow="1" w:lastRow="0" w:firstColumn="1" w:lastColumn="0" w:noHBand="0" w:noVBand="1"/>
      </w:tblPr>
      <w:tblGrid>
        <w:gridCol w:w="10224"/>
      </w:tblGrid>
      <w:tr w:rsidR="00917DC3" w:rsidRPr="00B61846" w14:paraId="46D33C94"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156B7BB" w14:textId="77777777" w:rsidR="00917DC3" w:rsidRPr="00B61846" w:rsidRDefault="00000000">
            <w:pPr>
              <w:spacing w:after="40"/>
              <w:rPr>
                <w:sz w:val="24"/>
                <w:szCs w:val="28"/>
              </w:rPr>
            </w:pPr>
            <w:r w:rsidRPr="00B61846">
              <w:rPr>
                <w:sz w:val="22"/>
                <w:szCs w:val="28"/>
              </w:rPr>
              <w:t>I am having serious tension in my marriage. Help me reflect on this from a Christian perspective. Give me Bible themes, reflection questions, prayer points, wise next steps, and questions to discuss with a counsellor or pastor. Do not tell me to stay or leave. Do not minimise abuse if it is present.</w:t>
            </w:r>
          </w:p>
        </w:tc>
      </w:tr>
    </w:tbl>
    <w:p w14:paraId="30C7C3B9" w14:textId="77777777" w:rsidR="00917DC3" w:rsidRPr="00B61846" w:rsidRDefault="00917DC3">
      <w:pPr>
        <w:rPr>
          <w:sz w:val="24"/>
          <w:szCs w:val="28"/>
        </w:rPr>
      </w:pPr>
    </w:p>
    <w:p w14:paraId="7AAC4E65" w14:textId="77777777" w:rsidR="00917DC3" w:rsidRPr="00B61846" w:rsidRDefault="00000000">
      <w:pPr>
        <w:pStyle w:val="Heading3"/>
        <w:rPr>
          <w:sz w:val="32"/>
          <w:szCs w:val="28"/>
        </w:rPr>
      </w:pPr>
      <w:r w:rsidRPr="00B61846">
        <w:rPr>
          <w:sz w:val="32"/>
          <w:szCs w:val="28"/>
        </w:rPr>
        <w:t>24. Problems With A Child</w:t>
      </w:r>
    </w:p>
    <w:tbl>
      <w:tblPr>
        <w:tblW w:w="0" w:type="auto"/>
        <w:jc w:val="center"/>
        <w:tblLook w:val="04A0" w:firstRow="1" w:lastRow="0" w:firstColumn="1" w:lastColumn="0" w:noHBand="0" w:noVBand="1"/>
      </w:tblPr>
      <w:tblGrid>
        <w:gridCol w:w="10224"/>
      </w:tblGrid>
      <w:tr w:rsidR="00917DC3" w:rsidRPr="00B61846" w14:paraId="58F40AB7"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F486FC1" w14:textId="77777777" w:rsidR="00917DC3" w:rsidRPr="00B61846" w:rsidRDefault="00000000">
            <w:pPr>
              <w:spacing w:after="40"/>
              <w:rPr>
                <w:sz w:val="24"/>
                <w:szCs w:val="28"/>
              </w:rPr>
            </w:pPr>
            <w:r w:rsidRPr="00B61846">
              <w:rPr>
                <w:sz w:val="22"/>
                <w:szCs w:val="28"/>
              </w:rPr>
              <w:t>I am struggling with my child and I feel worried and frustrated. Help me reflect on this as a Christian parent. Give me Bible themes, reflection questions, prayer points, practical next steps, and ways to respond with patience, love, boundaries, and wisdom.</w:t>
            </w:r>
          </w:p>
        </w:tc>
      </w:tr>
    </w:tbl>
    <w:p w14:paraId="254BF2E3" w14:textId="77777777" w:rsidR="00917DC3" w:rsidRPr="00B61846" w:rsidRDefault="00917DC3">
      <w:pPr>
        <w:rPr>
          <w:sz w:val="24"/>
          <w:szCs w:val="28"/>
        </w:rPr>
      </w:pPr>
    </w:p>
    <w:p w14:paraId="6DB1B139" w14:textId="77777777" w:rsidR="00917DC3" w:rsidRPr="00B61846" w:rsidRDefault="00000000">
      <w:pPr>
        <w:pStyle w:val="Heading3"/>
        <w:rPr>
          <w:sz w:val="32"/>
          <w:szCs w:val="28"/>
        </w:rPr>
      </w:pPr>
      <w:r w:rsidRPr="00B61846">
        <w:rPr>
          <w:sz w:val="32"/>
          <w:szCs w:val="28"/>
        </w:rPr>
        <w:t>25. Losing Faith</w:t>
      </w:r>
    </w:p>
    <w:tbl>
      <w:tblPr>
        <w:tblW w:w="0" w:type="auto"/>
        <w:jc w:val="center"/>
        <w:tblLook w:val="04A0" w:firstRow="1" w:lastRow="0" w:firstColumn="1" w:lastColumn="0" w:noHBand="0" w:noVBand="1"/>
      </w:tblPr>
      <w:tblGrid>
        <w:gridCol w:w="10224"/>
      </w:tblGrid>
      <w:tr w:rsidR="00917DC3" w:rsidRPr="00B61846" w14:paraId="02C701F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54E8D1D7" w14:textId="77777777" w:rsidR="00917DC3" w:rsidRPr="00B61846" w:rsidRDefault="00000000">
            <w:pPr>
              <w:spacing w:after="40"/>
              <w:rPr>
                <w:sz w:val="24"/>
                <w:szCs w:val="28"/>
              </w:rPr>
            </w:pPr>
            <w:r w:rsidRPr="00B61846">
              <w:rPr>
                <w:sz w:val="22"/>
                <w:szCs w:val="28"/>
              </w:rPr>
              <w:t>I feel like I am losing faith. I still want to believe, but I feel tired, doubtful, and spiritually dry. Help me reflect on this from a Christian perspective. Give me Bible passages to read, honest reflection questions, prayer points, and gentle next steps. Do not shame me. Do not give shallow answers.</w:t>
            </w:r>
          </w:p>
        </w:tc>
      </w:tr>
    </w:tbl>
    <w:p w14:paraId="27A2566A" w14:textId="77777777" w:rsidR="00917DC3" w:rsidRPr="00B61846" w:rsidRDefault="00917DC3">
      <w:pPr>
        <w:rPr>
          <w:sz w:val="24"/>
          <w:szCs w:val="28"/>
        </w:rPr>
      </w:pPr>
    </w:p>
    <w:p w14:paraId="19D9EE83" w14:textId="77777777" w:rsidR="00917DC3" w:rsidRPr="00B61846" w:rsidRDefault="00000000">
      <w:pPr>
        <w:pStyle w:val="Heading3"/>
        <w:rPr>
          <w:sz w:val="32"/>
          <w:szCs w:val="28"/>
        </w:rPr>
      </w:pPr>
      <w:r w:rsidRPr="00B61846">
        <w:rPr>
          <w:sz w:val="32"/>
          <w:szCs w:val="28"/>
        </w:rPr>
        <w:t>26. Emotional Exhaustion</w:t>
      </w:r>
    </w:p>
    <w:tbl>
      <w:tblPr>
        <w:tblW w:w="0" w:type="auto"/>
        <w:jc w:val="center"/>
        <w:tblLook w:val="04A0" w:firstRow="1" w:lastRow="0" w:firstColumn="1" w:lastColumn="0" w:noHBand="0" w:noVBand="1"/>
      </w:tblPr>
      <w:tblGrid>
        <w:gridCol w:w="10224"/>
      </w:tblGrid>
      <w:tr w:rsidR="00917DC3" w:rsidRPr="00B61846" w14:paraId="0931EF54"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589FE570" w14:textId="77777777" w:rsidR="00917DC3" w:rsidRPr="00B61846" w:rsidRDefault="00000000">
            <w:pPr>
              <w:spacing w:after="40"/>
              <w:rPr>
                <w:sz w:val="24"/>
                <w:szCs w:val="28"/>
              </w:rPr>
            </w:pPr>
            <w:r w:rsidRPr="00B61846">
              <w:rPr>
                <w:sz w:val="22"/>
                <w:szCs w:val="28"/>
              </w:rPr>
              <w:t>I have been feeling very low, overwhelmed, and emotionally exhausted. Help me reflect on this from a Christian perspective, but do not diagnose me. Give me gentle encouragement, Bible passages to read, reflection questions, prayer points, and practical next steps. Clearly remind me when I should seek professional help.</w:t>
            </w:r>
          </w:p>
        </w:tc>
      </w:tr>
    </w:tbl>
    <w:p w14:paraId="5BB723BC" w14:textId="77777777" w:rsidR="00917DC3" w:rsidRPr="00B61846" w:rsidRDefault="00917DC3">
      <w:pPr>
        <w:rPr>
          <w:sz w:val="24"/>
          <w:szCs w:val="28"/>
        </w:rPr>
      </w:pPr>
    </w:p>
    <w:p w14:paraId="1BE2C24F" w14:textId="77777777" w:rsidR="00917DC3" w:rsidRPr="00B61846" w:rsidRDefault="00000000">
      <w:pPr>
        <w:pStyle w:val="Heading3"/>
        <w:rPr>
          <w:sz w:val="32"/>
          <w:szCs w:val="28"/>
        </w:rPr>
      </w:pPr>
      <w:r w:rsidRPr="00B61846">
        <w:rPr>
          <w:sz w:val="32"/>
          <w:szCs w:val="28"/>
        </w:rPr>
        <w:t>27. Forgiveness</w:t>
      </w:r>
    </w:p>
    <w:tbl>
      <w:tblPr>
        <w:tblW w:w="0" w:type="auto"/>
        <w:jc w:val="center"/>
        <w:tblLook w:val="04A0" w:firstRow="1" w:lastRow="0" w:firstColumn="1" w:lastColumn="0" w:noHBand="0" w:noVBand="1"/>
      </w:tblPr>
      <w:tblGrid>
        <w:gridCol w:w="10224"/>
      </w:tblGrid>
      <w:tr w:rsidR="00917DC3" w:rsidRPr="00B61846" w14:paraId="25956ED0"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65451076" w14:textId="77777777" w:rsidR="00917DC3" w:rsidRPr="00B61846" w:rsidRDefault="00000000">
            <w:pPr>
              <w:spacing w:after="40"/>
              <w:rPr>
                <w:sz w:val="24"/>
                <w:szCs w:val="28"/>
              </w:rPr>
            </w:pPr>
            <w:r w:rsidRPr="00B61846">
              <w:rPr>
                <w:sz w:val="22"/>
                <w:szCs w:val="28"/>
              </w:rPr>
              <w:t xml:space="preserve">I am struggling to forgive someone who hurt me. Help me reflect on forgiveness from a Christian </w:t>
            </w:r>
            <w:r w:rsidRPr="00B61846">
              <w:rPr>
                <w:sz w:val="22"/>
                <w:szCs w:val="28"/>
              </w:rPr>
              <w:lastRenderedPageBreak/>
              <w:t>perspective. Give me Bible passages, honest reflection questions, prayer points, and wise next steps. Do not pressure me to pretend the hurt did not happen.</w:t>
            </w:r>
          </w:p>
        </w:tc>
      </w:tr>
    </w:tbl>
    <w:p w14:paraId="70C8E346" w14:textId="77777777" w:rsidR="00917DC3" w:rsidRPr="00B61846" w:rsidRDefault="00917DC3">
      <w:pPr>
        <w:rPr>
          <w:sz w:val="24"/>
          <w:szCs w:val="28"/>
        </w:rPr>
      </w:pPr>
    </w:p>
    <w:p w14:paraId="65C3D9BB" w14:textId="77777777" w:rsidR="00917DC3" w:rsidRPr="00B61846" w:rsidRDefault="00000000">
      <w:pPr>
        <w:pStyle w:val="Heading3"/>
        <w:rPr>
          <w:sz w:val="32"/>
          <w:szCs w:val="28"/>
        </w:rPr>
      </w:pPr>
      <w:r w:rsidRPr="00B61846">
        <w:rPr>
          <w:sz w:val="32"/>
          <w:szCs w:val="28"/>
        </w:rPr>
        <w:t>28. Major Decision</w:t>
      </w:r>
    </w:p>
    <w:tbl>
      <w:tblPr>
        <w:tblW w:w="0" w:type="auto"/>
        <w:jc w:val="center"/>
        <w:tblLook w:val="04A0" w:firstRow="1" w:lastRow="0" w:firstColumn="1" w:lastColumn="0" w:noHBand="0" w:noVBand="1"/>
      </w:tblPr>
      <w:tblGrid>
        <w:gridCol w:w="10224"/>
      </w:tblGrid>
      <w:tr w:rsidR="00917DC3" w:rsidRPr="00B61846" w14:paraId="726ABB51"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584CAF4" w14:textId="77777777" w:rsidR="00917DC3" w:rsidRPr="00B61846" w:rsidRDefault="00000000">
            <w:pPr>
              <w:spacing w:after="40"/>
              <w:rPr>
                <w:sz w:val="24"/>
                <w:szCs w:val="28"/>
              </w:rPr>
            </w:pPr>
            <w:r w:rsidRPr="00B61846">
              <w:rPr>
                <w:sz w:val="22"/>
                <w:szCs w:val="28"/>
              </w:rPr>
              <w:t>I have an important decision to make about [INSERT DECISION]. Help me reflect on it from a Christian perspective. Give me questions to consider, prayer points, Bible themes, wise next steps, and what I should not rush into. Do not make the decision for me.</w:t>
            </w:r>
          </w:p>
        </w:tc>
      </w:tr>
    </w:tbl>
    <w:p w14:paraId="03A119FA" w14:textId="77777777" w:rsidR="00917DC3" w:rsidRPr="00B61846" w:rsidRDefault="00917DC3">
      <w:pPr>
        <w:rPr>
          <w:sz w:val="24"/>
          <w:szCs w:val="28"/>
        </w:rPr>
      </w:pPr>
    </w:p>
    <w:p w14:paraId="566E2F8F" w14:textId="77777777" w:rsidR="00917DC3" w:rsidRPr="00B61846" w:rsidRDefault="00000000">
      <w:pPr>
        <w:pStyle w:val="Heading2"/>
        <w:rPr>
          <w:sz w:val="36"/>
          <w:szCs w:val="32"/>
        </w:rPr>
      </w:pPr>
      <w:r w:rsidRPr="00B61846">
        <w:rPr>
          <w:sz w:val="36"/>
          <w:szCs w:val="32"/>
        </w:rPr>
        <w:t>E. Family, Youth, and Home Prompts</w:t>
      </w:r>
    </w:p>
    <w:p w14:paraId="5C237370" w14:textId="77777777" w:rsidR="00917DC3" w:rsidRPr="00B61846" w:rsidRDefault="00000000">
      <w:pPr>
        <w:pStyle w:val="Heading3"/>
        <w:rPr>
          <w:sz w:val="32"/>
          <w:szCs w:val="28"/>
        </w:rPr>
      </w:pPr>
      <w:r w:rsidRPr="00B61846">
        <w:rPr>
          <w:sz w:val="32"/>
          <w:szCs w:val="28"/>
        </w:rPr>
        <w:t>29. Family Devotion</w:t>
      </w:r>
    </w:p>
    <w:tbl>
      <w:tblPr>
        <w:tblW w:w="0" w:type="auto"/>
        <w:jc w:val="center"/>
        <w:tblLook w:val="04A0" w:firstRow="1" w:lastRow="0" w:firstColumn="1" w:lastColumn="0" w:noHBand="0" w:noVBand="1"/>
      </w:tblPr>
      <w:tblGrid>
        <w:gridCol w:w="10224"/>
      </w:tblGrid>
      <w:tr w:rsidR="00917DC3" w:rsidRPr="00B61846" w14:paraId="2ED20D81"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57107E81" w14:textId="77777777" w:rsidR="00917DC3" w:rsidRPr="00B61846" w:rsidRDefault="00000000">
            <w:pPr>
              <w:spacing w:after="40"/>
              <w:rPr>
                <w:sz w:val="24"/>
                <w:szCs w:val="28"/>
              </w:rPr>
            </w:pPr>
            <w:r w:rsidRPr="00B61846">
              <w:rPr>
                <w:sz w:val="22"/>
                <w:szCs w:val="28"/>
              </w:rPr>
              <w:t>Create a 10-minute family devotion on [TOPIC] for children aged [AGE]. Include one Bible verse, a simple explanation, one real-life Caribbean example, 3 discussion questions, and one small action for the week.</w:t>
            </w:r>
          </w:p>
        </w:tc>
      </w:tr>
    </w:tbl>
    <w:p w14:paraId="4B5CE441" w14:textId="77777777" w:rsidR="00917DC3" w:rsidRPr="00B61846" w:rsidRDefault="00917DC3">
      <w:pPr>
        <w:rPr>
          <w:sz w:val="24"/>
          <w:szCs w:val="28"/>
        </w:rPr>
      </w:pPr>
    </w:p>
    <w:p w14:paraId="45AD7C03" w14:textId="77777777" w:rsidR="00917DC3" w:rsidRPr="00B61846" w:rsidRDefault="00000000">
      <w:pPr>
        <w:pStyle w:val="Heading3"/>
        <w:rPr>
          <w:sz w:val="32"/>
          <w:szCs w:val="28"/>
        </w:rPr>
      </w:pPr>
      <w:r w:rsidRPr="00B61846">
        <w:rPr>
          <w:sz w:val="32"/>
          <w:szCs w:val="28"/>
        </w:rPr>
        <w:t>30. Teen Version</w:t>
      </w:r>
    </w:p>
    <w:tbl>
      <w:tblPr>
        <w:tblW w:w="0" w:type="auto"/>
        <w:jc w:val="center"/>
        <w:tblLook w:val="04A0" w:firstRow="1" w:lastRow="0" w:firstColumn="1" w:lastColumn="0" w:noHBand="0" w:noVBand="1"/>
      </w:tblPr>
      <w:tblGrid>
        <w:gridCol w:w="10224"/>
      </w:tblGrid>
      <w:tr w:rsidR="00917DC3" w:rsidRPr="00B61846" w14:paraId="35A7F8CA"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B7B563C" w14:textId="77777777" w:rsidR="00917DC3" w:rsidRPr="00B61846" w:rsidRDefault="00000000">
            <w:pPr>
              <w:spacing w:after="40"/>
              <w:rPr>
                <w:sz w:val="24"/>
                <w:szCs w:val="28"/>
              </w:rPr>
            </w:pPr>
            <w:r w:rsidRPr="00B61846">
              <w:rPr>
                <w:sz w:val="22"/>
                <w:szCs w:val="28"/>
              </w:rPr>
              <w:t>Make this suitable for teenagers who do not like long lectures. Keep it conversational, practical, and respectful.</w:t>
            </w:r>
          </w:p>
        </w:tc>
      </w:tr>
    </w:tbl>
    <w:p w14:paraId="080031AE" w14:textId="77777777" w:rsidR="00917DC3" w:rsidRPr="00B61846" w:rsidRDefault="00917DC3">
      <w:pPr>
        <w:rPr>
          <w:sz w:val="24"/>
          <w:szCs w:val="28"/>
        </w:rPr>
      </w:pPr>
    </w:p>
    <w:p w14:paraId="0A7EA0F4" w14:textId="77777777" w:rsidR="00917DC3" w:rsidRPr="00B61846" w:rsidRDefault="00000000">
      <w:pPr>
        <w:pStyle w:val="Heading3"/>
        <w:rPr>
          <w:sz w:val="32"/>
          <w:szCs w:val="28"/>
        </w:rPr>
      </w:pPr>
      <w:r w:rsidRPr="00B61846">
        <w:rPr>
          <w:sz w:val="32"/>
          <w:szCs w:val="28"/>
        </w:rPr>
        <w:t>31. Explaining Faith To A Child</w:t>
      </w:r>
    </w:p>
    <w:tbl>
      <w:tblPr>
        <w:tblW w:w="0" w:type="auto"/>
        <w:jc w:val="center"/>
        <w:tblLook w:val="04A0" w:firstRow="1" w:lastRow="0" w:firstColumn="1" w:lastColumn="0" w:noHBand="0" w:noVBand="1"/>
      </w:tblPr>
      <w:tblGrid>
        <w:gridCol w:w="10224"/>
      </w:tblGrid>
      <w:tr w:rsidR="00917DC3" w:rsidRPr="00B61846" w14:paraId="653EA8B5"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6F161B8" w14:textId="77777777" w:rsidR="00917DC3" w:rsidRPr="00B61846" w:rsidRDefault="00000000">
            <w:pPr>
              <w:spacing w:after="40"/>
              <w:rPr>
                <w:sz w:val="24"/>
                <w:szCs w:val="28"/>
              </w:rPr>
            </w:pPr>
            <w:r w:rsidRPr="00B61846">
              <w:rPr>
                <w:sz w:val="22"/>
                <w:szCs w:val="28"/>
              </w:rPr>
              <w:t>Explain [Christian topic] to a child aged [AGE]. Use simple language, a Bible verse, and a real-life example.</w:t>
            </w:r>
          </w:p>
        </w:tc>
      </w:tr>
    </w:tbl>
    <w:p w14:paraId="2FDB11EE" w14:textId="77777777" w:rsidR="00917DC3" w:rsidRPr="00B61846" w:rsidRDefault="00917DC3">
      <w:pPr>
        <w:rPr>
          <w:sz w:val="24"/>
          <w:szCs w:val="28"/>
        </w:rPr>
      </w:pPr>
    </w:p>
    <w:p w14:paraId="024B99B4" w14:textId="77777777" w:rsidR="00917DC3" w:rsidRPr="00B61846" w:rsidRDefault="00000000">
      <w:pPr>
        <w:pStyle w:val="Heading3"/>
        <w:rPr>
          <w:sz w:val="32"/>
          <w:szCs w:val="28"/>
        </w:rPr>
      </w:pPr>
      <w:r w:rsidRPr="00B61846">
        <w:rPr>
          <w:sz w:val="32"/>
          <w:szCs w:val="28"/>
        </w:rPr>
        <w:t>32. Family Conversation Starters</w:t>
      </w:r>
    </w:p>
    <w:tbl>
      <w:tblPr>
        <w:tblW w:w="0" w:type="auto"/>
        <w:jc w:val="center"/>
        <w:tblLook w:val="04A0" w:firstRow="1" w:lastRow="0" w:firstColumn="1" w:lastColumn="0" w:noHBand="0" w:noVBand="1"/>
      </w:tblPr>
      <w:tblGrid>
        <w:gridCol w:w="10224"/>
      </w:tblGrid>
      <w:tr w:rsidR="00917DC3" w:rsidRPr="00B61846" w14:paraId="1DF74FC7"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9543162" w14:textId="77777777" w:rsidR="00917DC3" w:rsidRPr="00B61846" w:rsidRDefault="00000000">
            <w:pPr>
              <w:spacing w:after="40"/>
              <w:rPr>
                <w:sz w:val="24"/>
                <w:szCs w:val="28"/>
              </w:rPr>
            </w:pPr>
            <w:r w:rsidRPr="00B61846">
              <w:rPr>
                <w:sz w:val="22"/>
                <w:szCs w:val="28"/>
              </w:rPr>
              <w:t>Create 5 faith-based conversation starters for family dinner. Make them simple, natural, and not forced.</w:t>
            </w:r>
          </w:p>
        </w:tc>
      </w:tr>
    </w:tbl>
    <w:p w14:paraId="33BC413D" w14:textId="77777777" w:rsidR="00917DC3" w:rsidRPr="00B61846" w:rsidRDefault="00917DC3">
      <w:pPr>
        <w:rPr>
          <w:sz w:val="24"/>
          <w:szCs w:val="28"/>
        </w:rPr>
      </w:pPr>
    </w:p>
    <w:p w14:paraId="581F80A0" w14:textId="77777777" w:rsidR="00917DC3" w:rsidRPr="00B61846" w:rsidRDefault="00000000">
      <w:pPr>
        <w:pStyle w:val="Heading3"/>
        <w:rPr>
          <w:sz w:val="32"/>
          <w:szCs w:val="28"/>
        </w:rPr>
      </w:pPr>
      <w:r w:rsidRPr="00B61846">
        <w:rPr>
          <w:sz w:val="32"/>
          <w:szCs w:val="28"/>
        </w:rPr>
        <w:t>33. Parent And Child Question</w:t>
      </w:r>
    </w:p>
    <w:tbl>
      <w:tblPr>
        <w:tblW w:w="0" w:type="auto"/>
        <w:jc w:val="center"/>
        <w:tblLook w:val="04A0" w:firstRow="1" w:lastRow="0" w:firstColumn="1" w:lastColumn="0" w:noHBand="0" w:noVBand="1"/>
      </w:tblPr>
      <w:tblGrid>
        <w:gridCol w:w="10224"/>
      </w:tblGrid>
      <w:tr w:rsidR="00917DC3" w:rsidRPr="00B61846" w14:paraId="6042A65C"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B964E32" w14:textId="77777777" w:rsidR="00917DC3" w:rsidRPr="00B61846" w:rsidRDefault="00000000">
            <w:pPr>
              <w:spacing w:after="40"/>
              <w:rPr>
                <w:sz w:val="24"/>
                <w:szCs w:val="28"/>
              </w:rPr>
            </w:pPr>
            <w:r w:rsidRPr="00B61846">
              <w:rPr>
                <w:sz w:val="22"/>
                <w:szCs w:val="28"/>
              </w:rPr>
              <w:t>Give me 5 calm questions I can ask my child about [SITUATION]. Make the questions caring, not accusing.</w:t>
            </w:r>
          </w:p>
        </w:tc>
      </w:tr>
    </w:tbl>
    <w:p w14:paraId="77F4FB39" w14:textId="77777777" w:rsidR="00917DC3" w:rsidRPr="00B61846" w:rsidRDefault="00917DC3">
      <w:pPr>
        <w:rPr>
          <w:sz w:val="24"/>
          <w:szCs w:val="28"/>
        </w:rPr>
      </w:pPr>
    </w:p>
    <w:p w14:paraId="0C56B7D1" w14:textId="77777777" w:rsidR="00917DC3" w:rsidRPr="00B61846" w:rsidRDefault="00000000">
      <w:pPr>
        <w:pStyle w:val="Heading3"/>
        <w:rPr>
          <w:sz w:val="32"/>
          <w:szCs w:val="28"/>
        </w:rPr>
      </w:pPr>
      <w:r w:rsidRPr="00B61846">
        <w:rPr>
          <w:sz w:val="32"/>
          <w:szCs w:val="28"/>
        </w:rPr>
        <w:t>34. Youth Group Activity</w:t>
      </w:r>
    </w:p>
    <w:tbl>
      <w:tblPr>
        <w:tblW w:w="0" w:type="auto"/>
        <w:jc w:val="center"/>
        <w:tblLook w:val="04A0" w:firstRow="1" w:lastRow="0" w:firstColumn="1" w:lastColumn="0" w:noHBand="0" w:noVBand="1"/>
      </w:tblPr>
      <w:tblGrid>
        <w:gridCol w:w="10224"/>
      </w:tblGrid>
      <w:tr w:rsidR="00917DC3" w:rsidRPr="00B61846" w14:paraId="3F53D4BF"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75D67502" w14:textId="77777777" w:rsidR="00917DC3" w:rsidRPr="00B61846" w:rsidRDefault="00000000">
            <w:pPr>
              <w:spacing w:after="40"/>
              <w:rPr>
                <w:sz w:val="24"/>
                <w:szCs w:val="28"/>
              </w:rPr>
            </w:pPr>
            <w:r w:rsidRPr="00B61846">
              <w:rPr>
                <w:sz w:val="22"/>
                <w:szCs w:val="28"/>
              </w:rPr>
              <w:t>Create a short youth group activity on [TOPIC]. Make it interactive, practical, and not boring.</w:t>
            </w:r>
          </w:p>
        </w:tc>
      </w:tr>
    </w:tbl>
    <w:p w14:paraId="0E158984" w14:textId="77777777" w:rsidR="00917DC3" w:rsidRPr="00B61846" w:rsidRDefault="00917DC3">
      <w:pPr>
        <w:rPr>
          <w:sz w:val="24"/>
          <w:szCs w:val="28"/>
        </w:rPr>
      </w:pPr>
    </w:p>
    <w:p w14:paraId="6B495688" w14:textId="77777777" w:rsidR="00917DC3" w:rsidRPr="00B61846" w:rsidRDefault="00000000">
      <w:pPr>
        <w:pStyle w:val="Heading2"/>
        <w:rPr>
          <w:sz w:val="36"/>
          <w:szCs w:val="32"/>
        </w:rPr>
      </w:pPr>
      <w:r w:rsidRPr="00B61846">
        <w:rPr>
          <w:sz w:val="36"/>
          <w:szCs w:val="32"/>
        </w:rPr>
        <w:lastRenderedPageBreak/>
        <w:t>F. Small Group and Church Ministry Prompts</w:t>
      </w:r>
    </w:p>
    <w:p w14:paraId="7789877B" w14:textId="77777777" w:rsidR="00917DC3" w:rsidRPr="00B61846" w:rsidRDefault="00000000">
      <w:pPr>
        <w:pStyle w:val="Heading3"/>
        <w:rPr>
          <w:sz w:val="32"/>
          <w:szCs w:val="28"/>
        </w:rPr>
      </w:pPr>
      <w:r w:rsidRPr="00B61846">
        <w:rPr>
          <w:sz w:val="32"/>
          <w:szCs w:val="28"/>
        </w:rPr>
        <w:t>35. Small Group Guide</w:t>
      </w:r>
    </w:p>
    <w:tbl>
      <w:tblPr>
        <w:tblW w:w="0" w:type="auto"/>
        <w:jc w:val="center"/>
        <w:tblLook w:val="04A0" w:firstRow="1" w:lastRow="0" w:firstColumn="1" w:lastColumn="0" w:noHBand="0" w:noVBand="1"/>
      </w:tblPr>
      <w:tblGrid>
        <w:gridCol w:w="10224"/>
      </w:tblGrid>
      <w:tr w:rsidR="00917DC3" w:rsidRPr="00B61846" w14:paraId="388EB983"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721F5F0F" w14:textId="77777777" w:rsidR="00917DC3" w:rsidRPr="00B61846" w:rsidRDefault="00000000">
            <w:pPr>
              <w:spacing w:after="40"/>
              <w:rPr>
                <w:sz w:val="24"/>
                <w:szCs w:val="28"/>
              </w:rPr>
            </w:pPr>
            <w:r w:rsidRPr="00B61846">
              <w:rPr>
                <w:sz w:val="22"/>
                <w:szCs w:val="28"/>
              </w:rPr>
              <w:t>Create a 45-minute small group guide on [Bible passage or topic]. Include an opening question, short teaching summary, discussion questions, practical applications, and closing reflection.</w:t>
            </w:r>
          </w:p>
        </w:tc>
      </w:tr>
    </w:tbl>
    <w:p w14:paraId="566FA231" w14:textId="77777777" w:rsidR="00917DC3" w:rsidRPr="00B61846" w:rsidRDefault="00917DC3">
      <w:pPr>
        <w:rPr>
          <w:sz w:val="24"/>
          <w:szCs w:val="28"/>
        </w:rPr>
      </w:pPr>
    </w:p>
    <w:p w14:paraId="13AE1635" w14:textId="77777777" w:rsidR="00917DC3" w:rsidRPr="00B61846" w:rsidRDefault="00000000">
      <w:pPr>
        <w:pStyle w:val="Heading3"/>
        <w:rPr>
          <w:sz w:val="32"/>
          <w:szCs w:val="28"/>
        </w:rPr>
      </w:pPr>
      <w:r w:rsidRPr="00B61846">
        <w:rPr>
          <w:sz w:val="32"/>
          <w:szCs w:val="28"/>
        </w:rPr>
        <w:t>36. Mixed Group Bible Study</w:t>
      </w:r>
    </w:p>
    <w:tbl>
      <w:tblPr>
        <w:tblW w:w="0" w:type="auto"/>
        <w:jc w:val="center"/>
        <w:tblLook w:val="04A0" w:firstRow="1" w:lastRow="0" w:firstColumn="1" w:lastColumn="0" w:noHBand="0" w:noVBand="1"/>
      </w:tblPr>
      <w:tblGrid>
        <w:gridCol w:w="10224"/>
      </w:tblGrid>
      <w:tr w:rsidR="00917DC3" w:rsidRPr="00B61846" w14:paraId="68381739"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896B205" w14:textId="77777777" w:rsidR="00917DC3" w:rsidRPr="00B61846" w:rsidRDefault="00000000">
            <w:pPr>
              <w:spacing w:after="40"/>
              <w:rPr>
                <w:sz w:val="24"/>
                <w:szCs w:val="28"/>
              </w:rPr>
            </w:pPr>
            <w:r w:rsidRPr="00B61846">
              <w:rPr>
                <w:sz w:val="22"/>
                <w:szCs w:val="28"/>
              </w:rPr>
              <w:t>Create a Bible study guide for a mixed group where some people know the Bible well and others are new. Keep it welcoming and easy to follow.</w:t>
            </w:r>
          </w:p>
        </w:tc>
      </w:tr>
    </w:tbl>
    <w:p w14:paraId="4ADFC265" w14:textId="77777777" w:rsidR="00917DC3" w:rsidRPr="00B61846" w:rsidRDefault="00917DC3">
      <w:pPr>
        <w:rPr>
          <w:sz w:val="24"/>
          <w:szCs w:val="28"/>
        </w:rPr>
      </w:pPr>
    </w:p>
    <w:p w14:paraId="05316A9F" w14:textId="77777777" w:rsidR="00917DC3" w:rsidRPr="00B61846" w:rsidRDefault="00000000">
      <w:pPr>
        <w:pStyle w:val="Heading3"/>
        <w:rPr>
          <w:sz w:val="32"/>
          <w:szCs w:val="28"/>
        </w:rPr>
      </w:pPr>
      <w:r w:rsidRPr="00B61846">
        <w:rPr>
          <w:sz w:val="32"/>
          <w:szCs w:val="28"/>
        </w:rPr>
        <w:t>37. Church Announcement</w:t>
      </w:r>
    </w:p>
    <w:tbl>
      <w:tblPr>
        <w:tblW w:w="0" w:type="auto"/>
        <w:jc w:val="center"/>
        <w:tblLook w:val="04A0" w:firstRow="1" w:lastRow="0" w:firstColumn="1" w:lastColumn="0" w:noHBand="0" w:noVBand="1"/>
      </w:tblPr>
      <w:tblGrid>
        <w:gridCol w:w="10224"/>
      </w:tblGrid>
      <w:tr w:rsidR="00917DC3" w:rsidRPr="00B61846" w14:paraId="07E9410B"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53D405A4" w14:textId="77777777" w:rsidR="00917DC3" w:rsidRPr="00B61846" w:rsidRDefault="00000000">
            <w:pPr>
              <w:spacing w:after="40"/>
              <w:rPr>
                <w:sz w:val="24"/>
                <w:szCs w:val="28"/>
              </w:rPr>
            </w:pPr>
            <w:r w:rsidRPr="00B61846">
              <w:rPr>
                <w:sz w:val="22"/>
                <w:szCs w:val="28"/>
              </w:rPr>
              <w:t>Write a short church announcement for [EVENT]. Keep it warm, clear, and respectful. Include date, time, place, and call to action.</w:t>
            </w:r>
          </w:p>
        </w:tc>
      </w:tr>
    </w:tbl>
    <w:p w14:paraId="1A70FC05" w14:textId="77777777" w:rsidR="00917DC3" w:rsidRPr="00B61846" w:rsidRDefault="00917DC3">
      <w:pPr>
        <w:rPr>
          <w:sz w:val="24"/>
          <w:szCs w:val="28"/>
        </w:rPr>
      </w:pPr>
    </w:p>
    <w:p w14:paraId="7B81080E" w14:textId="77777777" w:rsidR="00917DC3" w:rsidRPr="00B61846" w:rsidRDefault="00000000">
      <w:pPr>
        <w:pStyle w:val="Heading3"/>
        <w:rPr>
          <w:sz w:val="32"/>
          <w:szCs w:val="28"/>
        </w:rPr>
      </w:pPr>
      <w:r w:rsidRPr="00B61846">
        <w:rPr>
          <w:sz w:val="32"/>
          <w:szCs w:val="28"/>
        </w:rPr>
        <w:t>38. WhatsApp Invitation</w:t>
      </w:r>
    </w:p>
    <w:tbl>
      <w:tblPr>
        <w:tblW w:w="0" w:type="auto"/>
        <w:jc w:val="center"/>
        <w:tblLook w:val="04A0" w:firstRow="1" w:lastRow="0" w:firstColumn="1" w:lastColumn="0" w:noHBand="0" w:noVBand="1"/>
      </w:tblPr>
      <w:tblGrid>
        <w:gridCol w:w="10224"/>
      </w:tblGrid>
      <w:tr w:rsidR="00917DC3" w:rsidRPr="00B61846" w14:paraId="60BAC30B"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01F02CA" w14:textId="77777777" w:rsidR="00917DC3" w:rsidRPr="00B61846" w:rsidRDefault="00000000">
            <w:pPr>
              <w:spacing w:after="40"/>
              <w:rPr>
                <w:sz w:val="24"/>
                <w:szCs w:val="28"/>
              </w:rPr>
            </w:pPr>
            <w:r w:rsidRPr="00B61846">
              <w:rPr>
                <w:sz w:val="22"/>
                <w:szCs w:val="28"/>
              </w:rPr>
              <w:t>Write a warm WhatsApp invitation for [CHURCH EVENT]. Keep it short, friendly, and clear.</w:t>
            </w:r>
          </w:p>
        </w:tc>
      </w:tr>
    </w:tbl>
    <w:p w14:paraId="77D957A8" w14:textId="77777777" w:rsidR="00917DC3" w:rsidRPr="00B61846" w:rsidRDefault="00917DC3">
      <w:pPr>
        <w:rPr>
          <w:sz w:val="24"/>
          <w:szCs w:val="28"/>
        </w:rPr>
      </w:pPr>
    </w:p>
    <w:p w14:paraId="6804BFFD" w14:textId="77777777" w:rsidR="00917DC3" w:rsidRPr="00B61846" w:rsidRDefault="00000000">
      <w:pPr>
        <w:pStyle w:val="Heading3"/>
        <w:rPr>
          <w:sz w:val="32"/>
          <w:szCs w:val="28"/>
        </w:rPr>
      </w:pPr>
      <w:r w:rsidRPr="00B61846">
        <w:rPr>
          <w:sz w:val="32"/>
          <w:szCs w:val="28"/>
        </w:rPr>
        <w:t>39. Social Media Devotional</w:t>
      </w:r>
    </w:p>
    <w:tbl>
      <w:tblPr>
        <w:tblW w:w="0" w:type="auto"/>
        <w:jc w:val="center"/>
        <w:tblLook w:val="04A0" w:firstRow="1" w:lastRow="0" w:firstColumn="1" w:lastColumn="0" w:noHBand="0" w:noVBand="1"/>
      </w:tblPr>
      <w:tblGrid>
        <w:gridCol w:w="10224"/>
      </w:tblGrid>
      <w:tr w:rsidR="00917DC3" w:rsidRPr="00B61846" w14:paraId="37EF6FE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94645C6" w14:textId="77777777" w:rsidR="00917DC3" w:rsidRPr="00B61846" w:rsidRDefault="00000000">
            <w:pPr>
              <w:spacing w:after="40"/>
              <w:rPr>
                <w:sz w:val="24"/>
                <w:szCs w:val="28"/>
              </w:rPr>
            </w:pPr>
            <w:r w:rsidRPr="00B61846">
              <w:rPr>
                <w:sz w:val="22"/>
                <w:szCs w:val="28"/>
              </w:rPr>
              <w:t>Write a short devotional message for social media based on [Bible passage]. Keep it under 120 words. Make it practical and encouraging.</w:t>
            </w:r>
          </w:p>
        </w:tc>
      </w:tr>
    </w:tbl>
    <w:p w14:paraId="77A3F85B" w14:textId="77777777" w:rsidR="00917DC3" w:rsidRPr="00B61846" w:rsidRDefault="00917DC3">
      <w:pPr>
        <w:rPr>
          <w:sz w:val="24"/>
          <w:szCs w:val="28"/>
        </w:rPr>
      </w:pPr>
    </w:p>
    <w:p w14:paraId="687BB14B" w14:textId="77777777" w:rsidR="00917DC3" w:rsidRPr="00B61846" w:rsidRDefault="00000000">
      <w:pPr>
        <w:pStyle w:val="Heading3"/>
        <w:rPr>
          <w:sz w:val="32"/>
          <w:szCs w:val="28"/>
        </w:rPr>
      </w:pPr>
      <w:r w:rsidRPr="00B61846">
        <w:rPr>
          <w:sz w:val="32"/>
          <w:szCs w:val="28"/>
        </w:rPr>
        <w:t>40. Bible Study Questions</w:t>
      </w:r>
    </w:p>
    <w:tbl>
      <w:tblPr>
        <w:tblW w:w="0" w:type="auto"/>
        <w:jc w:val="center"/>
        <w:tblLook w:val="04A0" w:firstRow="1" w:lastRow="0" w:firstColumn="1" w:lastColumn="0" w:noHBand="0" w:noVBand="1"/>
      </w:tblPr>
      <w:tblGrid>
        <w:gridCol w:w="10224"/>
      </w:tblGrid>
      <w:tr w:rsidR="00917DC3" w:rsidRPr="00B61846" w14:paraId="73A8C7C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6C4D7C5C" w14:textId="77777777" w:rsidR="00917DC3" w:rsidRPr="00B61846" w:rsidRDefault="00000000">
            <w:pPr>
              <w:spacing w:after="40"/>
              <w:rPr>
                <w:sz w:val="24"/>
                <w:szCs w:val="28"/>
              </w:rPr>
            </w:pPr>
            <w:r w:rsidRPr="00B61846">
              <w:rPr>
                <w:sz w:val="22"/>
                <w:szCs w:val="28"/>
              </w:rPr>
              <w:t>Create 6 discussion questions for a prayer group or Bible study on [TOPIC]. Make them thoughtful, practical, and respectful.</w:t>
            </w:r>
          </w:p>
        </w:tc>
      </w:tr>
    </w:tbl>
    <w:p w14:paraId="2D0464E0" w14:textId="77777777" w:rsidR="00917DC3" w:rsidRPr="00B61846" w:rsidRDefault="00917DC3">
      <w:pPr>
        <w:rPr>
          <w:sz w:val="24"/>
          <w:szCs w:val="28"/>
        </w:rPr>
      </w:pPr>
    </w:p>
    <w:p w14:paraId="1C9EA18B" w14:textId="77777777" w:rsidR="00917DC3" w:rsidRPr="00B61846" w:rsidRDefault="00000000">
      <w:pPr>
        <w:pStyle w:val="Heading2"/>
        <w:rPr>
          <w:sz w:val="36"/>
          <w:szCs w:val="32"/>
        </w:rPr>
      </w:pPr>
      <w:r w:rsidRPr="00B61846">
        <w:rPr>
          <w:sz w:val="36"/>
          <w:szCs w:val="32"/>
        </w:rPr>
        <w:t>G. Personal Growth Prompts</w:t>
      </w:r>
    </w:p>
    <w:p w14:paraId="0CA825DE" w14:textId="77777777" w:rsidR="00917DC3" w:rsidRPr="00B61846" w:rsidRDefault="00000000">
      <w:pPr>
        <w:pStyle w:val="Heading3"/>
        <w:rPr>
          <w:sz w:val="32"/>
          <w:szCs w:val="28"/>
        </w:rPr>
      </w:pPr>
      <w:r w:rsidRPr="00B61846">
        <w:rPr>
          <w:sz w:val="32"/>
          <w:szCs w:val="28"/>
        </w:rPr>
        <w:t>41. 7-Day Growth Plan</w:t>
      </w:r>
    </w:p>
    <w:tbl>
      <w:tblPr>
        <w:tblW w:w="0" w:type="auto"/>
        <w:jc w:val="center"/>
        <w:tblLook w:val="04A0" w:firstRow="1" w:lastRow="0" w:firstColumn="1" w:lastColumn="0" w:noHBand="0" w:noVBand="1"/>
      </w:tblPr>
      <w:tblGrid>
        <w:gridCol w:w="10224"/>
      </w:tblGrid>
      <w:tr w:rsidR="00917DC3" w:rsidRPr="00B61846" w14:paraId="7EF2DF60"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9C17D5B" w14:textId="77777777" w:rsidR="00917DC3" w:rsidRPr="00B61846" w:rsidRDefault="00000000">
            <w:pPr>
              <w:spacing w:after="40"/>
              <w:rPr>
                <w:sz w:val="24"/>
                <w:szCs w:val="28"/>
              </w:rPr>
            </w:pPr>
            <w:r w:rsidRPr="00B61846">
              <w:rPr>
                <w:sz w:val="22"/>
                <w:szCs w:val="28"/>
              </w:rPr>
              <w:t>Help me create a simple 7-day Christian growth plan. Include Bible reading, reflection, prayer, one act of kindness, one family conversation, and one moment of quiet. Keep it realistic for someone with a busy life.</w:t>
            </w:r>
          </w:p>
        </w:tc>
      </w:tr>
    </w:tbl>
    <w:p w14:paraId="4670657A" w14:textId="77777777" w:rsidR="00917DC3" w:rsidRPr="00B61846" w:rsidRDefault="00917DC3">
      <w:pPr>
        <w:rPr>
          <w:sz w:val="24"/>
          <w:szCs w:val="28"/>
        </w:rPr>
      </w:pPr>
    </w:p>
    <w:p w14:paraId="60F1E00C" w14:textId="77777777" w:rsidR="00917DC3" w:rsidRPr="00B61846" w:rsidRDefault="00000000">
      <w:pPr>
        <w:pStyle w:val="Heading3"/>
        <w:rPr>
          <w:sz w:val="32"/>
          <w:szCs w:val="28"/>
        </w:rPr>
      </w:pPr>
      <w:r w:rsidRPr="00B61846">
        <w:rPr>
          <w:sz w:val="32"/>
          <w:szCs w:val="28"/>
        </w:rPr>
        <w:lastRenderedPageBreak/>
        <w:t>42. Spiritual Review</w:t>
      </w:r>
    </w:p>
    <w:tbl>
      <w:tblPr>
        <w:tblW w:w="0" w:type="auto"/>
        <w:jc w:val="center"/>
        <w:tblLook w:val="04A0" w:firstRow="1" w:lastRow="0" w:firstColumn="1" w:lastColumn="0" w:noHBand="0" w:noVBand="1"/>
      </w:tblPr>
      <w:tblGrid>
        <w:gridCol w:w="10224"/>
      </w:tblGrid>
      <w:tr w:rsidR="00917DC3" w:rsidRPr="00B61846" w14:paraId="6C7EC242"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A2D0753" w14:textId="77777777" w:rsidR="00917DC3" w:rsidRPr="00B61846" w:rsidRDefault="00000000">
            <w:pPr>
              <w:spacing w:after="40"/>
              <w:rPr>
                <w:sz w:val="24"/>
                <w:szCs w:val="28"/>
              </w:rPr>
            </w:pPr>
            <w:r w:rsidRPr="00B61846">
              <w:rPr>
                <w:sz w:val="22"/>
                <w:szCs w:val="28"/>
              </w:rPr>
              <w:t>Help me review my week from a Christian perspective. Ask me about my relationships, decisions, attitude, service, prayer, and faith.</w:t>
            </w:r>
          </w:p>
        </w:tc>
      </w:tr>
    </w:tbl>
    <w:p w14:paraId="55EF4647" w14:textId="77777777" w:rsidR="00917DC3" w:rsidRPr="00B61846" w:rsidRDefault="00917DC3">
      <w:pPr>
        <w:rPr>
          <w:sz w:val="24"/>
          <w:szCs w:val="28"/>
        </w:rPr>
      </w:pPr>
    </w:p>
    <w:p w14:paraId="5767E5A3" w14:textId="77777777" w:rsidR="00917DC3" w:rsidRPr="00B61846" w:rsidRDefault="00000000">
      <w:pPr>
        <w:pStyle w:val="Heading3"/>
        <w:rPr>
          <w:sz w:val="32"/>
          <w:szCs w:val="28"/>
        </w:rPr>
      </w:pPr>
      <w:r w:rsidRPr="00B61846">
        <w:rPr>
          <w:sz w:val="32"/>
          <w:szCs w:val="28"/>
        </w:rPr>
        <w:t>43. One Small Habit</w:t>
      </w:r>
    </w:p>
    <w:tbl>
      <w:tblPr>
        <w:tblW w:w="0" w:type="auto"/>
        <w:jc w:val="center"/>
        <w:tblLook w:val="04A0" w:firstRow="1" w:lastRow="0" w:firstColumn="1" w:lastColumn="0" w:noHBand="0" w:noVBand="1"/>
      </w:tblPr>
      <w:tblGrid>
        <w:gridCol w:w="10224"/>
      </w:tblGrid>
      <w:tr w:rsidR="00917DC3" w:rsidRPr="00B61846" w14:paraId="314011D1"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7E181DF" w14:textId="77777777" w:rsidR="00917DC3" w:rsidRPr="00B61846" w:rsidRDefault="00000000">
            <w:pPr>
              <w:spacing w:after="40"/>
              <w:rPr>
                <w:sz w:val="24"/>
                <w:szCs w:val="28"/>
              </w:rPr>
            </w:pPr>
            <w:r w:rsidRPr="00B61846">
              <w:rPr>
                <w:sz w:val="22"/>
                <w:szCs w:val="28"/>
              </w:rPr>
              <w:t>Help me choose one small faith habit I can practise every day this week. Keep it simple and realistic.</w:t>
            </w:r>
          </w:p>
        </w:tc>
      </w:tr>
    </w:tbl>
    <w:p w14:paraId="01F8558C" w14:textId="77777777" w:rsidR="00917DC3" w:rsidRPr="00B61846" w:rsidRDefault="00917DC3">
      <w:pPr>
        <w:rPr>
          <w:sz w:val="24"/>
          <w:szCs w:val="28"/>
        </w:rPr>
      </w:pPr>
    </w:p>
    <w:p w14:paraId="2EF68E70" w14:textId="77777777" w:rsidR="00917DC3" w:rsidRPr="00B61846" w:rsidRDefault="00000000">
      <w:pPr>
        <w:pStyle w:val="Heading3"/>
        <w:rPr>
          <w:sz w:val="32"/>
          <w:szCs w:val="28"/>
        </w:rPr>
      </w:pPr>
      <w:r w:rsidRPr="00B61846">
        <w:rPr>
          <w:sz w:val="32"/>
          <w:szCs w:val="28"/>
        </w:rPr>
        <w:t>44. Gratitude Practice</w:t>
      </w:r>
    </w:p>
    <w:tbl>
      <w:tblPr>
        <w:tblW w:w="0" w:type="auto"/>
        <w:jc w:val="center"/>
        <w:tblLook w:val="04A0" w:firstRow="1" w:lastRow="0" w:firstColumn="1" w:lastColumn="0" w:noHBand="0" w:noVBand="1"/>
      </w:tblPr>
      <w:tblGrid>
        <w:gridCol w:w="10224"/>
      </w:tblGrid>
      <w:tr w:rsidR="00917DC3" w:rsidRPr="00B61846" w14:paraId="311AB5B7"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43C32978" w14:textId="77777777" w:rsidR="00917DC3" w:rsidRPr="00B61846" w:rsidRDefault="00000000">
            <w:pPr>
              <w:spacing w:after="40"/>
              <w:rPr>
                <w:sz w:val="24"/>
                <w:szCs w:val="28"/>
              </w:rPr>
            </w:pPr>
            <w:r w:rsidRPr="00B61846">
              <w:rPr>
                <w:sz w:val="22"/>
                <w:szCs w:val="28"/>
              </w:rPr>
              <w:t>Create a 7-day gratitude reflection plan from a Christian perspective. Include one short prompt per day.</w:t>
            </w:r>
          </w:p>
        </w:tc>
      </w:tr>
    </w:tbl>
    <w:p w14:paraId="68B9EE24" w14:textId="77777777" w:rsidR="00917DC3" w:rsidRPr="00B61846" w:rsidRDefault="00917DC3">
      <w:pPr>
        <w:rPr>
          <w:sz w:val="24"/>
          <w:szCs w:val="28"/>
        </w:rPr>
      </w:pPr>
    </w:p>
    <w:p w14:paraId="3FF1D1EA" w14:textId="77777777" w:rsidR="00917DC3" w:rsidRPr="00B61846" w:rsidRDefault="00000000">
      <w:pPr>
        <w:pStyle w:val="Heading3"/>
        <w:rPr>
          <w:sz w:val="32"/>
          <w:szCs w:val="28"/>
        </w:rPr>
      </w:pPr>
      <w:r w:rsidRPr="00B61846">
        <w:rPr>
          <w:sz w:val="32"/>
          <w:szCs w:val="28"/>
        </w:rPr>
        <w:t>45. Patience And Discipline</w:t>
      </w:r>
    </w:p>
    <w:tbl>
      <w:tblPr>
        <w:tblW w:w="0" w:type="auto"/>
        <w:jc w:val="center"/>
        <w:tblLook w:val="04A0" w:firstRow="1" w:lastRow="0" w:firstColumn="1" w:lastColumn="0" w:noHBand="0" w:noVBand="1"/>
      </w:tblPr>
      <w:tblGrid>
        <w:gridCol w:w="10224"/>
      </w:tblGrid>
      <w:tr w:rsidR="00917DC3" w:rsidRPr="00B61846" w14:paraId="43F42C13"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B0EDAFF" w14:textId="77777777" w:rsidR="00917DC3" w:rsidRPr="00B61846" w:rsidRDefault="00000000">
            <w:pPr>
              <w:spacing w:after="40"/>
              <w:rPr>
                <w:sz w:val="24"/>
                <w:szCs w:val="28"/>
              </w:rPr>
            </w:pPr>
            <w:r w:rsidRPr="00B61846">
              <w:rPr>
                <w:sz w:val="22"/>
                <w:szCs w:val="28"/>
              </w:rPr>
              <w:t>Ask me questions to help me reflect on where I need more patience, discipline, forgiveness, or trust. Keep it honest and gentle.</w:t>
            </w:r>
          </w:p>
        </w:tc>
      </w:tr>
    </w:tbl>
    <w:p w14:paraId="094B9AAA" w14:textId="77777777" w:rsidR="00917DC3" w:rsidRPr="00B61846" w:rsidRDefault="00917DC3">
      <w:pPr>
        <w:rPr>
          <w:sz w:val="24"/>
          <w:szCs w:val="28"/>
        </w:rPr>
      </w:pPr>
    </w:p>
    <w:p w14:paraId="3479235B" w14:textId="77777777" w:rsidR="00917DC3" w:rsidRPr="00B61846" w:rsidRDefault="00000000">
      <w:pPr>
        <w:pStyle w:val="Heading2"/>
        <w:rPr>
          <w:sz w:val="36"/>
          <w:szCs w:val="32"/>
        </w:rPr>
      </w:pPr>
      <w:r w:rsidRPr="00B61846">
        <w:rPr>
          <w:sz w:val="36"/>
          <w:szCs w:val="32"/>
        </w:rPr>
        <w:t>H. Discernment and Checking Prompts</w:t>
      </w:r>
    </w:p>
    <w:p w14:paraId="264E2B5C" w14:textId="77777777" w:rsidR="00917DC3" w:rsidRPr="00B61846" w:rsidRDefault="00000000">
      <w:pPr>
        <w:pStyle w:val="Heading3"/>
        <w:rPr>
          <w:sz w:val="32"/>
          <w:szCs w:val="28"/>
        </w:rPr>
      </w:pPr>
      <w:r w:rsidRPr="00B61846">
        <w:rPr>
          <w:sz w:val="32"/>
          <w:szCs w:val="28"/>
        </w:rPr>
        <w:t>46. Check The Answer</w:t>
      </w:r>
    </w:p>
    <w:tbl>
      <w:tblPr>
        <w:tblW w:w="0" w:type="auto"/>
        <w:jc w:val="center"/>
        <w:tblLook w:val="04A0" w:firstRow="1" w:lastRow="0" w:firstColumn="1" w:lastColumn="0" w:noHBand="0" w:noVBand="1"/>
      </w:tblPr>
      <w:tblGrid>
        <w:gridCol w:w="10224"/>
      </w:tblGrid>
      <w:tr w:rsidR="00917DC3" w:rsidRPr="00B61846" w14:paraId="40CAF2ED"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FE21EF9" w14:textId="77777777" w:rsidR="00917DC3" w:rsidRPr="00B61846" w:rsidRDefault="00000000">
            <w:pPr>
              <w:spacing w:after="40"/>
              <w:rPr>
                <w:sz w:val="24"/>
                <w:szCs w:val="28"/>
              </w:rPr>
            </w:pPr>
            <w:r w:rsidRPr="00B61846">
              <w:rPr>
                <w:sz w:val="22"/>
                <w:szCs w:val="28"/>
              </w:rPr>
              <w:t>Review your answer. What parts should I verify with Scripture, a pastor, priest, counsellor, or trusted Christian source? What could be misunderstood? Did you make any assumptions?</w:t>
            </w:r>
          </w:p>
        </w:tc>
      </w:tr>
    </w:tbl>
    <w:p w14:paraId="44D637FA" w14:textId="77777777" w:rsidR="00917DC3" w:rsidRPr="00B61846" w:rsidRDefault="00917DC3">
      <w:pPr>
        <w:rPr>
          <w:sz w:val="24"/>
          <w:szCs w:val="28"/>
        </w:rPr>
      </w:pPr>
    </w:p>
    <w:p w14:paraId="692E4F67" w14:textId="77777777" w:rsidR="00917DC3" w:rsidRPr="00B61846" w:rsidRDefault="00000000">
      <w:pPr>
        <w:pStyle w:val="Heading3"/>
        <w:rPr>
          <w:sz w:val="32"/>
          <w:szCs w:val="28"/>
        </w:rPr>
      </w:pPr>
      <w:r w:rsidRPr="00B61846">
        <w:rPr>
          <w:sz w:val="32"/>
          <w:szCs w:val="28"/>
        </w:rPr>
        <w:t>47. Bible Reference Check</w:t>
      </w:r>
    </w:p>
    <w:tbl>
      <w:tblPr>
        <w:tblW w:w="0" w:type="auto"/>
        <w:jc w:val="center"/>
        <w:tblLook w:val="04A0" w:firstRow="1" w:lastRow="0" w:firstColumn="1" w:lastColumn="0" w:noHBand="0" w:noVBand="1"/>
      </w:tblPr>
      <w:tblGrid>
        <w:gridCol w:w="10224"/>
      </w:tblGrid>
      <w:tr w:rsidR="00917DC3" w:rsidRPr="00B61846" w14:paraId="62E16819"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0A91D9A" w14:textId="77777777" w:rsidR="00917DC3" w:rsidRPr="00B61846" w:rsidRDefault="00000000">
            <w:pPr>
              <w:spacing w:after="40"/>
              <w:rPr>
                <w:sz w:val="24"/>
                <w:szCs w:val="28"/>
              </w:rPr>
            </w:pPr>
            <w:r w:rsidRPr="00B61846">
              <w:rPr>
                <w:sz w:val="22"/>
                <w:szCs w:val="28"/>
              </w:rPr>
              <w:t>List every Bible reference you mentioned. Tell me what each one is being used to support. Do not invent any verses. If you are unsure, say so.</w:t>
            </w:r>
          </w:p>
        </w:tc>
      </w:tr>
    </w:tbl>
    <w:p w14:paraId="7C636809" w14:textId="77777777" w:rsidR="00917DC3" w:rsidRPr="00B61846" w:rsidRDefault="00917DC3">
      <w:pPr>
        <w:rPr>
          <w:sz w:val="24"/>
          <w:szCs w:val="28"/>
        </w:rPr>
      </w:pPr>
    </w:p>
    <w:p w14:paraId="0C9B2320" w14:textId="77777777" w:rsidR="00917DC3" w:rsidRPr="00B61846" w:rsidRDefault="00000000">
      <w:pPr>
        <w:pStyle w:val="Heading3"/>
        <w:rPr>
          <w:sz w:val="32"/>
          <w:szCs w:val="28"/>
        </w:rPr>
      </w:pPr>
      <w:r w:rsidRPr="00B61846">
        <w:rPr>
          <w:sz w:val="32"/>
          <w:szCs w:val="28"/>
        </w:rPr>
        <w:t>48. Assumptions Check</w:t>
      </w:r>
    </w:p>
    <w:tbl>
      <w:tblPr>
        <w:tblW w:w="0" w:type="auto"/>
        <w:jc w:val="center"/>
        <w:tblLook w:val="04A0" w:firstRow="1" w:lastRow="0" w:firstColumn="1" w:lastColumn="0" w:noHBand="0" w:noVBand="1"/>
      </w:tblPr>
      <w:tblGrid>
        <w:gridCol w:w="10224"/>
      </w:tblGrid>
      <w:tr w:rsidR="00917DC3" w:rsidRPr="00B61846" w14:paraId="13AF2359"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369F2DDC" w14:textId="77777777" w:rsidR="00917DC3" w:rsidRPr="00B61846" w:rsidRDefault="00000000">
            <w:pPr>
              <w:spacing w:after="40"/>
              <w:rPr>
                <w:sz w:val="24"/>
                <w:szCs w:val="28"/>
              </w:rPr>
            </w:pPr>
            <w:r w:rsidRPr="00B61846">
              <w:rPr>
                <w:sz w:val="22"/>
                <w:szCs w:val="28"/>
              </w:rPr>
              <w:t>What assumptions did you make about my situation? What information would change your advice?</w:t>
            </w:r>
          </w:p>
        </w:tc>
      </w:tr>
    </w:tbl>
    <w:p w14:paraId="40EBB951" w14:textId="77777777" w:rsidR="00917DC3" w:rsidRPr="00B61846" w:rsidRDefault="00917DC3">
      <w:pPr>
        <w:rPr>
          <w:sz w:val="24"/>
          <w:szCs w:val="28"/>
        </w:rPr>
      </w:pPr>
    </w:p>
    <w:p w14:paraId="2E3123CE" w14:textId="77777777" w:rsidR="00917DC3" w:rsidRPr="00B61846" w:rsidRDefault="00000000">
      <w:pPr>
        <w:pStyle w:val="Heading3"/>
        <w:rPr>
          <w:sz w:val="32"/>
          <w:szCs w:val="28"/>
        </w:rPr>
      </w:pPr>
      <w:r w:rsidRPr="00B61846">
        <w:rPr>
          <w:sz w:val="32"/>
          <w:szCs w:val="28"/>
        </w:rPr>
        <w:t>49. Risk Check</w:t>
      </w:r>
    </w:p>
    <w:tbl>
      <w:tblPr>
        <w:tblW w:w="0" w:type="auto"/>
        <w:jc w:val="center"/>
        <w:tblLook w:val="04A0" w:firstRow="1" w:lastRow="0" w:firstColumn="1" w:lastColumn="0" w:noHBand="0" w:noVBand="1"/>
      </w:tblPr>
      <w:tblGrid>
        <w:gridCol w:w="10224"/>
      </w:tblGrid>
      <w:tr w:rsidR="00917DC3" w:rsidRPr="00B61846" w14:paraId="1E37635E"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2E376556" w14:textId="77777777" w:rsidR="00917DC3" w:rsidRPr="00B61846" w:rsidRDefault="00000000">
            <w:pPr>
              <w:spacing w:after="40"/>
              <w:rPr>
                <w:sz w:val="24"/>
                <w:szCs w:val="28"/>
              </w:rPr>
            </w:pPr>
            <w:r w:rsidRPr="00B61846">
              <w:rPr>
                <w:sz w:val="22"/>
                <w:szCs w:val="28"/>
              </w:rPr>
              <w:t>Is there anything in your answer that could be unwise, incomplete, or harmful if I followed it blindly? What should I be careful about?</w:t>
            </w:r>
          </w:p>
        </w:tc>
      </w:tr>
    </w:tbl>
    <w:p w14:paraId="4DEBDFCB" w14:textId="77777777" w:rsidR="00917DC3" w:rsidRPr="00B61846" w:rsidRDefault="00917DC3">
      <w:pPr>
        <w:rPr>
          <w:sz w:val="24"/>
          <w:szCs w:val="28"/>
        </w:rPr>
      </w:pPr>
    </w:p>
    <w:p w14:paraId="6CF555FF" w14:textId="77777777" w:rsidR="00917DC3" w:rsidRPr="00B61846" w:rsidRDefault="00000000">
      <w:pPr>
        <w:pStyle w:val="Heading3"/>
        <w:rPr>
          <w:sz w:val="32"/>
          <w:szCs w:val="28"/>
        </w:rPr>
      </w:pPr>
      <w:r w:rsidRPr="00B61846">
        <w:rPr>
          <w:sz w:val="32"/>
          <w:szCs w:val="28"/>
        </w:rPr>
        <w:lastRenderedPageBreak/>
        <w:t>50. Privacy Check</w:t>
      </w:r>
    </w:p>
    <w:tbl>
      <w:tblPr>
        <w:tblW w:w="0" w:type="auto"/>
        <w:jc w:val="center"/>
        <w:tblLook w:val="04A0" w:firstRow="1" w:lastRow="0" w:firstColumn="1" w:lastColumn="0" w:noHBand="0" w:noVBand="1"/>
      </w:tblPr>
      <w:tblGrid>
        <w:gridCol w:w="10224"/>
      </w:tblGrid>
      <w:tr w:rsidR="00917DC3" w:rsidRPr="00B61846" w14:paraId="2A275327"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1AF0FD04" w14:textId="77777777" w:rsidR="00917DC3" w:rsidRPr="00B61846" w:rsidRDefault="00000000">
            <w:pPr>
              <w:spacing w:after="40"/>
              <w:rPr>
                <w:sz w:val="24"/>
                <w:szCs w:val="28"/>
              </w:rPr>
            </w:pPr>
            <w:r w:rsidRPr="00B61846">
              <w:rPr>
                <w:sz w:val="22"/>
                <w:szCs w:val="28"/>
              </w:rPr>
              <w:t>Before I share more details, what personal or private information should I avoid putting into this AI chat? Give me a simple privacy checklist.</w:t>
            </w:r>
          </w:p>
        </w:tc>
      </w:tr>
    </w:tbl>
    <w:p w14:paraId="41ADCAB2" w14:textId="77777777" w:rsidR="00917DC3" w:rsidRPr="00B61846" w:rsidRDefault="00917DC3">
      <w:pPr>
        <w:rPr>
          <w:sz w:val="24"/>
          <w:szCs w:val="28"/>
        </w:rPr>
      </w:pPr>
    </w:p>
    <w:p w14:paraId="4345EC1A" w14:textId="77777777" w:rsidR="00917DC3" w:rsidRPr="00B61846" w:rsidRDefault="00000000">
      <w:pPr>
        <w:pStyle w:val="Heading1"/>
        <w:rPr>
          <w:sz w:val="48"/>
          <w:szCs w:val="36"/>
        </w:rPr>
      </w:pPr>
      <w:r w:rsidRPr="00B61846">
        <w:rPr>
          <w:sz w:val="48"/>
          <w:szCs w:val="36"/>
        </w:rPr>
        <w:t>4. Real-Life Situation Reflection Guide</w:t>
      </w:r>
    </w:p>
    <w:p w14:paraId="6C7F6853" w14:textId="77777777" w:rsidR="00917DC3" w:rsidRPr="00B61846" w:rsidRDefault="00000000">
      <w:pPr>
        <w:spacing w:after="80"/>
        <w:rPr>
          <w:sz w:val="24"/>
          <w:szCs w:val="28"/>
        </w:rPr>
      </w:pPr>
      <w:r w:rsidRPr="00B61846">
        <w:rPr>
          <w:sz w:val="24"/>
          <w:szCs w:val="28"/>
        </w:rPr>
        <w:t>When life gets hard, AI can help you slow down and think. It can help you name what you are feeling, reflect through Scripture, prepare for prayer, and think about wise next steps. But AI should not make final life decisions for you.</w:t>
      </w:r>
    </w:p>
    <w:tbl>
      <w:tblPr>
        <w:tblW w:w="0" w:type="auto"/>
        <w:jc w:val="center"/>
        <w:tblLook w:val="04A0" w:firstRow="1" w:lastRow="0" w:firstColumn="1" w:lastColumn="0" w:noHBand="0" w:noVBand="1"/>
      </w:tblPr>
      <w:tblGrid>
        <w:gridCol w:w="10224"/>
      </w:tblGrid>
      <w:tr w:rsidR="00917DC3" w:rsidRPr="00B61846" w14:paraId="53BE48AC"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6ED231E9" w14:textId="77777777" w:rsidR="00917DC3" w:rsidRPr="00B61846" w:rsidRDefault="00000000">
            <w:pPr>
              <w:spacing w:after="80"/>
              <w:rPr>
                <w:sz w:val="24"/>
                <w:szCs w:val="28"/>
              </w:rPr>
            </w:pPr>
            <w:r w:rsidRPr="00B61846">
              <w:rPr>
                <w:b/>
                <w:color w:val="1E1E1E"/>
                <w:sz w:val="24"/>
                <w:szCs w:val="28"/>
              </w:rPr>
              <w:t>Master Situation Prompt</w:t>
            </w:r>
          </w:p>
          <w:p w14:paraId="10D197EE" w14:textId="77777777" w:rsidR="00917DC3" w:rsidRPr="00B61846" w:rsidRDefault="00000000">
            <w:pPr>
              <w:spacing w:after="40"/>
              <w:rPr>
                <w:sz w:val="24"/>
                <w:szCs w:val="28"/>
              </w:rPr>
            </w:pPr>
            <w:r w:rsidRPr="00B61846">
              <w:rPr>
                <w:sz w:val="22"/>
                <w:szCs w:val="28"/>
              </w:rPr>
              <w:t>I am dealing with this situation: [INSERT SITUATION]. Help me reflect on it from a Christian faith and Bible-based perspective. Include a compassionate response, Bible themes or passages, reflection questions, prayer points, wise next steps, what I should not rush into, and questions to discuss with a pastor, priest, counsellor, doctor, family member, or trusted mature Christian. Do not give me a final life decision. Do not pretend to know exactly what God is saying. Do not invent Bible verses. If this may require professional help, say so clearly.</w:t>
            </w:r>
          </w:p>
        </w:tc>
      </w:tr>
    </w:tbl>
    <w:p w14:paraId="45F6C5B3" w14:textId="77777777" w:rsidR="00917DC3" w:rsidRPr="00B61846" w:rsidRDefault="00917DC3">
      <w:pPr>
        <w:rPr>
          <w:sz w:val="24"/>
          <w:szCs w:val="28"/>
        </w:rPr>
      </w:pPr>
    </w:p>
    <w:p w14:paraId="270B4E5A" w14:textId="77777777" w:rsidR="00917DC3" w:rsidRPr="00B61846" w:rsidRDefault="00000000">
      <w:pPr>
        <w:pStyle w:val="Heading2"/>
        <w:rPr>
          <w:sz w:val="36"/>
          <w:szCs w:val="32"/>
        </w:rPr>
      </w:pPr>
      <w:r w:rsidRPr="00B61846">
        <w:rPr>
          <w:sz w:val="36"/>
          <w:szCs w:val="32"/>
        </w:rPr>
        <w:t>Situations you can swap in</w:t>
      </w:r>
    </w:p>
    <w:p w14:paraId="77C9A2DE" w14:textId="77777777" w:rsidR="00917DC3" w:rsidRPr="00B61846" w:rsidRDefault="00000000">
      <w:pPr>
        <w:pStyle w:val="ListBullet"/>
        <w:spacing w:after="40"/>
        <w:rPr>
          <w:sz w:val="24"/>
          <w:szCs w:val="28"/>
        </w:rPr>
      </w:pPr>
      <w:r w:rsidRPr="00B61846">
        <w:rPr>
          <w:sz w:val="24"/>
          <w:szCs w:val="28"/>
        </w:rPr>
        <w:t>Job loss</w:t>
      </w:r>
    </w:p>
    <w:p w14:paraId="0D7A0621" w14:textId="77777777" w:rsidR="00917DC3" w:rsidRPr="00B61846" w:rsidRDefault="00000000">
      <w:pPr>
        <w:pStyle w:val="ListBullet"/>
        <w:spacing w:after="40"/>
        <w:rPr>
          <w:sz w:val="24"/>
          <w:szCs w:val="28"/>
        </w:rPr>
      </w:pPr>
      <w:r w:rsidRPr="00B61846">
        <w:rPr>
          <w:sz w:val="24"/>
          <w:szCs w:val="28"/>
        </w:rPr>
        <w:t>Financial stress</w:t>
      </w:r>
    </w:p>
    <w:p w14:paraId="1D49CD9F" w14:textId="77777777" w:rsidR="00917DC3" w:rsidRPr="00B61846" w:rsidRDefault="00000000">
      <w:pPr>
        <w:pStyle w:val="ListBullet"/>
        <w:spacing w:after="40"/>
        <w:rPr>
          <w:sz w:val="24"/>
          <w:szCs w:val="28"/>
        </w:rPr>
      </w:pPr>
      <w:r w:rsidRPr="00B61846">
        <w:rPr>
          <w:sz w:val="24"/>
          <w:szCs w:val="28"/>
        </w:rPr>
        <w:t>Marital problems</w:t>
      </w:r>
    </w:p>
    <w:p w14:paraId="336217FE" w14:textId="77777777" w:rsidR="00917DC3" w:rsidRPr="00B61846" w:rsidRDefault="00000000">
      <w:pPr>
        <w:pStyle w:val="ListBullet"/>
        <w:spacing w:after="40"/>
        <w:rPr>
          <w:sz w:val="24"/>
          <w:szCs w:val="28"/>
        </w:rPr>
      </w:pPr>
      <w:r w:rsidRPr="00B61846">
        <w:rPr>
          <w:sz w:val="24"/>
          <w:szCs w:val="28"/>
        </w:rPr>
        <w:t>Divorce</w:t>
      </w:r>
    </w:p>
    <w:p w14:paraId="553F2CD6" w14:textId="77777777" w:rsidR="00917DC3" w:rsidRPr="00B61846" w:rsidRDefault="00000000">
      <w:pPr>
        <w:pStyle w:val="ListBullet"/>
        <w:spacing w:after="40"/>
        <w:rPr>
          <w:sz w:val="24"/>
          <w:szCs w:val="28"/>
        </w:rPr>
      </w:pPr>
      <w:r w:rsidRPr="00B61846">
        <w:rPr>
          <w:sz w:val="24"/>
          <w:szCs w:val="28"/>
        </w:rPr>
        <w:t>Unfaithfulness</w:t>
      </w:r>
    </w:p>
    <w:p w14:paraId="73A7E51B" w14:textId="77777777" w:rsidR="00917DC3" w:rsidRPr="00B61846" w:rsidRDefault="00000000">
      <w:pPr>
        <w:pStyle w:val="ListBullet"/>
        <w:spacing w:after="40"/>
        <w:rPr>
          <w:sz w:val="24"/>
          <w:szCs w:val="28"/>
        </w:rPr>
      </w:pPr>
      <w:r w:rsidRPr="00B61846">
        <w:rPr>
          <w:sz w:val="24"/>
          <w:szCs w:val="28"/>
        </w:rPr>
        <w:t>Problems with a child</w:t>
      </w:r>
    </w:p>
    <w:p w14:paraId="0B0D3512" w14:textId="77777777" w:rsidR="00917DC3" w:rsidRPr="00B61846" w:rsidRDefault="00000000">
      <w:pPr>
        <w:pStyle w:val="ListBullet"/>
        <w:spacing w:after="40"/>
        <w:rPr>
          <w:sz w:val="24"/>
          <w:szCs w:val="28"/>
        </w:rPr>
      </w:pPr>
      <w:r w:rsidRPr="00B61846">
        <w:rPr>
          <w:sz w:val="24"/>
          <w:szCs w:val="28"/>
        </w:rPr>
        <w:t>A child drifting from faith</w:t>
      </w:r>
    </w:p>
    <w:p w14:paraId="14B9BB8C" w14:textId="77777777" w:rsidR="00917DC3" w:rsidRPr="00B61846" w:rsidRDefault="00000000">
      <w:pPr>
        <w:pStyle w:val="ListBullet"/>
        <w:spacing w:after="40"/>
        <w:rPr>
          <w:sz w:val="24"/>
          <w:szCs w:val="28"/>
        </w:rPr>
      </w:pPr>
      <w:r w:rsidRPr="00B61846">
        <w:rPr>
          <w:sz w:val="24"/>
          <w:szCs w:val="28"/>
        </w:rPr>
        <w:t>Loss of a loved one</w:t>
      </w:r>
    </w:p>
    <w:p w14:paraId="345CB2B1" w14:textId="77777777" w:rsidR="00917DC3" w:rsidRPr="00B61846" w:rsidRDefault="00000000">
      <w:pPr>
        <w:pStyle w:val="ListBullet"/>
        <w:spacing w:after="40"/>
        <w:rPr>
          <w:sz w:val="24"/>
          <w:szCs w:val="28"/>
        </w:rPr>
      </w:pPr>
      <w:r w:rsidRPr="00B61846">
        <w:rPr>
          <w:sz w:val="24"/>
          <w:szCs w:val="28"/>
        </w:rPr>
        <w:t>Feeling like God is far away</w:t>
      </w:r>
    </w:p>
    <w:p w14:paraId="633FF90E" w14:textId="77777777" w:rsidR="00917DC3" w:rsidRPr="00B61846" w:rsidRDefault="00000000">
      <w:pPr>
        <w:pStyle w:val="ListBullet"/>
        <w:spacing w:after="40"/>
        <w:rPr>
          <w:sz w:val="24"/>
          <w:szCs w:val="28"/>
        </w:rPr>
      </w:pPr>
      <w:r w:rsidRPr="00B61846">
        <w:rPr>
          <w:sz w:val="24"/>
          <w:szCs w:val="28"/>
        </w:rPr>
        <w:t>Feeling like you are losing faith</w:t>
      </w:r>
    </w:p>
    <w:p w14:paraId="2842763D" w14:textId="77777777" w:rsidR="00917DC3" w:rsidRPr="00B61846" w:rsidRDefault="00000000">
      <w:pPr>
        <w:pStyle w:val="ListBullet"/>
        <w:spacing w:after="40"/>
        <w:rPr>
          <w:sz w:val="24"/>
          <w:szCs w:val="28"/>
        </w:rPr>
      </w:pPr>
      <w:r w:rsidRPr="00B61846">
        <w:rPr>
          <w:sz w:val="24"/>
          <w:szCs w:val="28"/>
        </w:rPr>
        <w:t>Anxiety about the future</w:t>
      </w:r>
    </w:p>
    <w:p w14:paraId="18BEC812" w14:textId="77777777" w:rsidR="00917DC3" w:rsidRPr="00B61846" w:rsidRDefault="00000000">
      <w:pPr>
        <w:pStyle w:val="ListBullet"/>
        <w:spacing w:after="40"/>
        <w:rPr>
          <w:sz w:val="24"/>
          <w:szCs w:val="28"/>
        </w:rPr>
      </w:pPr>
      <w:r w:rsidRPr="00B61846">
        <w:rPr>
          <w:sz w:val="24"/>
          <w:szCs w:val="28"/>
        </w:rPr>
        <w:t>Depression or emotional exhaustion</w:t>
      </w:r>
    </w:p>
    <w:p w14:paraId="6A0E2012" w14:textId="77777777" w:rsidR="00917DC3" w:rsidRPr="00B61846" w:rsidRDefault="00000000">
      <w:pPr>
        <w:pStyle w:val="ListBullet"/>
        <w:spacing w:after="40"/>
        <w:rPr>
          <w:sz w:val="24"/>
          <w:szCs w:val="28"/>
        </w:rPr>
      </w:pPr>
      <w:r w:rsidRPr="00B61846">
        <w:rPr>
          <w:sz w:val="24"/>
          <w:szCs w:val="28"/>
        </w:rPr>
        <w:t>Burnout</w:t>
      </w:r>
    </w:p>
    <w:p w14:paraId="3AF141F5" w14:textId="77777777" w:rsidR="00917DC3" w:rsidRPr="00B61846" w:rsidRDefault="00000000">
      <w:pPr>
        <w:pStyle w:val="ListBullet"/>
        <w:spacing w:after="40"/>
        <w:rPr>
          <w:sz w:val="24"/>
          <w:szCs w:val="28"/>
        </w:rPr>
      </w:pPr>
      <w:r w:rsidRPr="00B61846">
        <w:rPr>
          <w:sz w:val="24"/>
          <w:szCs w:val="28"/>
        </w:rPr>
        <w:t>Family conflict</w:t>
      </w:r>
    </w:p>
    <w:p w14:paraId="547C31AA" w14:textId="77777777" w:rsidR="00917DC3" w:rsidRPr="00B61846" w:rsidRDefault="00000000">
      <w:pPr>
        <w:pStyle w:val="ListBullet"/>
        <w:spacing w:after="40"/>
        <w:rPr>
          <w:sz w:val="24"/>
          <w:szCs w:val="28"/>
        </w:rPr>
      </w:pPr>
      <w:r w:rsidRPr="00B61846">
        <w:rPr>
          <w:sz w:val="24"/>
          <w:szCs w:val="28"/>
        </w:rPr>
        <w:t>Church conflict</w:t>
      </w:r>
    </w:p>
    <w:p w14:paraId="3B8A228C" w14:textId="77777777" w:rsidR="00917DC3" w:rsidRPr="00B61846" w:rsidRDefault="00000000">
      <w:pPr>
        <w:pStyle w:val="ListBullet"/>
        <w:spacing w:after="40"/>
        <w:rPr>
          <w:sz w:val="24"/>
          <w:szCs w:val="28"/>
        </w:rPr>
      </w:pPr>
      <w:r w:rsidRPr="00B61846">
        <w:rPr>
          <w:sz w:val="24"/>
          <w:szCs w:val="28"/>
        </w:rPr>
        <w:t>Bitterness or unforgiveness</w:t>
      </w:r>
    </w:p>
    <w:p w14:paraId="3D5C1BE4" w14:textId="77777777" w:rsidR="00917DC3" w:rsidRPr="00B61846" w:rsidRDefault="00000000">
      <w:pPr>
        <w:pStyle w:val="ListBullet"/>
        <w:spacing w:after="40"/>
        <w:rPr>
          <w:sz w:val="24"/>
          <w:szCs w:val="28"/>
        </w:rPr>
      </w:pPr>
      <w:r w:rsidRPr="00B61846">
        <w:rPr>
          <w:sz w:val="24"/>
          <w:szCs w:val="28"/>
        </w:rPr>
        <w:t>Guilt over past mistakes</w:t>
      </w:r>
    </w:p>
    <w:p w14:paraId="11A6DB2A" w14:textId="77777777" w:rsidR="00917DC3" w:rsidRPr="00B61846" w:rsidRDefault="00000000">
      <w:pPr>
        <w:pStyle w:val="ListBullet"/>
        <w:spacing w:after="40"/>
        <w:rPr>
          <w:sz w:val="24"/>
          <w:szCs w:val="28"/>
        </w:rPr>
      </w:pPr>
      <w:r w:rsidRPr="00B61846">
        <w:rPr>
          <w:sz w:val="24"/>
          <w:szCs w:val="28"/>
        </w:rPr>
        <w:t>Sickness in the family</w:t>
      </w:r>
    </w:p>
    <w:p w14:paraId="49328BDC" w14:textId="77777777" w:rsidR="00917DC3" w:rsidRPr="00B61846" w:rsidRDefault="00000000">
      <w:pPr>
        <w:pStyle w:val="ListBullet"/>
        <w:spacing w:after="40"/>
        <w:rPr>
          <w:sz w:val="24"/>
          <w:szCs w:val="28"/>
        </w:rPr>
      </w:pPr>
      <w:r w:rsidRPr="00B61846">
        <w:rPr>
          <w:sz w:val="24"/>
          <w:szCs w:val="28"/>
        </w:rPr>
        <w:t>Caring for an ageing parent</w:t>
      </w:r>
    </w:p>
    <w:p w14:paraId="332C5A34" w14:textId="77777777" w:rsidR="00917DC3" w:rsidRPr="00B61846" w:rsidRDefault="00000000">
      <w:pPr>
        <w:pStyle w:val="ListBullet"/>
        <w:spacing w:after="40"/>
        <w:rPr>
          <w:sz w:val="24"/>
          <w:szCs w:val="28"/>
        </w:rPr>
      </w:pPr>
      <w:r w:rsidRPr="00B61846">
        <w:rPr>
          <w:sz w:val="24"/>
          <w:szCs w:val="28"/>
        </w:rPr>
        <w:lastRenderedPageBreak/>
        <w:t>Disappointment with God</w:t>
      </w:r>
    </w:p>
    <w:p w14:paraId="478D4A37" w14:textId="77777777" w:rsidR="00917DC3" w:rsidRPr="00B61846" w:rsidRDefault="00000000">
      <w:pPr>
        <w:pStyle w:val="ListBullet"/>
        <w:spacing w:after="40"/>
        <w:rPr>
          <w:sz w:val="24"/>
          <w:szCs w:val="28"/>
        </w:rPr>
      </w:pPr>
      <w:r w:rsidRPr="00B61846">
        <w:rPr>
          <w:sz w:val="24"/>
          <w:szCs w:val="28"/>
        </w:rPr>
        <w:t>Fear about the future</w:t>
      </w:r>
    </w:p>
    <w:p w14:paraId="12650B35" w14:textId="77777777" w:rsidR="00917DC3" w:rsidRPr="00B61846" w:rsidRDefault="00000000">
      <w:pPr>
        <w:pStyle w:val="ListBullet"/>
        <w:spacing w:after="40"/>
        <w:rPr>
          <w:sz w:val="24"/>
          <w:szCs w:val="28"/>
        </w:rPr>
      </w:pPr>
      <w:r w:rsidRPr="00B61846">
        <w:rPr>
          <w:sz w:val="24"/>
          <w:szCs w:val="28"/>
        </w:rPr>
        <w:t>Major life decision</w:t>
      </w:r>
    </w:p>
    <w:p w14:paraId="496BA0F5" w14:textId="77777777" w:rsidR="00917DC3" w:rsidRPr="00B61846" w:rsidRDefault="00000000">
      <w:pPr>
        <w:pStyle w:val="ListBullet"/>
        <w:spacing w:after="40"/>
        <w:rPr>
          <w:sz w:val="24"/>
          <w:szCs w:val="28"/>
        </w:rPr>
      </w:pPr>
      <w:r w:rsidRPr="00B61846">
        <w:rPr>
          <w:sz w:val="24"/>
          <w:szCs w:val="28"/>
        </w:rPr>
        <w:t>Loneliness</w:t>
      </w:r>
    </w:p>
    <w:p w14:paraId="410AB364" w14:textId="77777777" w:rsidR="00917DC3" w:rsidRPr="00B61846" w:rsidRDefault="00000000">
      <w:pPr>
        <w:pStyle w:val="ListBullet"/>
        <w:spacing w:after="40"/>
        <w:rPr>
          <w:sz w:val="24"/>
          <w:szCs w:val="28"/>
        </w:rPr>
      </w:pPr>
      <w:r w:rsidRPr="00B61846">
        <w:rPr>
          <w:sz w:val="24"/>
          <w:szCs w:val="28"/>
        </w:rPr>
        <w:t>Temptation</w:t>
      </w:r>
    </w:p>
    <w:p w14:paraId="5290DBBE" w14:textId="77777777" w:rsidR="00917DC3" w:rsidRPr="00B61846" w:rsidRDefault="00000000">
      <w:pPr>
        <w:pStyle w:val="ListBullet"/>
        <w:spacing w:after="40"/>
        <w:rPr>
          <w:sz w:val="24"/>
          <w:szCs w:val="28"/>
        </w:rPr>
      </w:pPr>
      <w:r w:rsidRPr="00B61846">
        <w:rPr>
          <w:sz w:val="24"/>
          <w:szCs w:val="28"/>
        </w:rPr>
        <w:t>Feeling spiritually dry</w:t>
      </w:r>
    </w:p>
    <w:p w14:paraId="1A4AEEC1" w14:textId="77777777" w:rsidR="00917DC3" w:rsidRPr="00B61846" w:rsidRDefault="00000000">
      <w:pPr>
        <w:pStyle w:val="Heading2"/>
        <w:rPr>
          <w:sz w:val="36"/>
          <w:szCs w:val="32"/>
        </w:rPr>
      </w:pPr>
      <w:r w:rsidRPr="00B61846">
        <w:rPr>
          <w:sz w:val="36"/>
          <w:szCs w:val="32"/>
        </w:rPr>
        <w:t>Important safety note</w:t>
      </w:r>
    </w:p>
    <w:p w14:paraId="47B616B6" w14:textId="77777777" w:rsidR="00917DC3" w:rsidRPr="00B61846" w:rsidRDefault="00000000">
      <w:pPr>
        <w:spacing w:after="80"/>
        <w:rPr>
          <w:sz w:val="24"/>
          <w:szCs w:val="28"/>
        </w:rPr>
      </w:pPr>
      <w:r w:rsidRPr="00B61846">
        <w:rPr>
          <w:sz w:val="24"/>
          <w:szCs w:val="28"/>
        </w:rPr>
        <w:t>AI is not enough when the situation involves abuse, suicidal thoughts, self-harm, violence, serious depression, trauma, addiction, medical concerns, mental health concerns, legal issues, or unsafe home situations.</w:t>
      </w:r>
    </w:p>
    <w:p w14:paraId="2F923197" w14:textId="77777777" w:rsidR="00917DC3" w:rsidRPr="00B61846" w:rsidRDefault="00000000">
      <w:pPr>
        <w:spacing w:after="80"/>
        <w:rPr>
          <w:sz w:val="24"/>
          <w:szCs w:val="28"/>
        </w:rPr>
      </w:pPr>
      <w:r w:rsidRPr="00B61846">
        <w:rPr>
          <w:sz w:val="24"/>
          <w:szCs w:val="28"/>
        </w:rPr>
        <w:t>In those cases, use AI only to organise your thoughts. Then seek real help from a doctor, counsellor, pastor, priest, trusted mature Christian, family member, or emergency services if someone is in danger.</w:t>
      </w:r>
    </w:p>
    <w:p w14:paraId="16852FCC" w14:textId="77777777" w:rsidR="00917DC3" w:rsidRPr="00B61846" w:rsidRDefault="00000000">
      <w:pPr>
        <w:pStyle w:val="Heading1"/>
        <w:rPr>
          <w:sz w:val="48"/>
          <w:szCs w:val="36"/>
        </w:rPr>
      </w:pPr>
      <w:r w:rsidRPr="00B61846">
        <w:rPr>
          <w:sz w:val="48"/>
          <w:szCs w:val="36"/>
        </w:rPr>
        <w:t>5. Discernment Checklist</w:t>
      </w:r>
    </w:p>
    <w:p w14:paraId="0E875298" w14:textId="77777777" w:rsidR="00917DC3" w:rsidRPr="00B61846" w:rsidRDefault="00000000">
      <w:pPr>
        <w:pStyle w:val="ListNumber"/>
        <w:spacing w:after="40"/>
        <w:rPr>
          <w:sz w:val="24"/>
          <w:szCs w:val="28"/>
        </w:rPr>
      </w:pPr>
      <w:r w:rsidRPr="00B61846">
        <w:rPr>
          <w:sz w:val="24"/>
          <w:szCs w:val="28"/>
        </w:rPr>
        <w:t>Did I read the Scripture myself?</w:t>
      </w:r>
    </w:p>
    <w:p w14:paraId="78784E82" w14:textId="77777777" w:rsidR="00917DC3" w:rsidRPr="00B61846" w:rsidRDefault="00000000">
      <w:pPr>
        <w:pStyle w:val="ListNumber"/>
        <w:spacing w:after="40"/>
        <w:rPr>
          <w:sz w:val="24"/>
          <w:szCs w:val="28"/>
        </w:rPr>
      </w:pPr>
      <w:r w:rsidRPr="00B61846">
        <w:rPr>
          <w:sz w:val="24"/>
          <w:szCs w:val="28"/>
        </w:rPr>
        <w:t>Did I check the Bible reference?</w:t>
      </w:r>
    </w:p>
    <w:p w14:paraId="3A68C165" w14:textId="77777777" w:rsidR="00917DC3" w:rsidRPr="00B61846" w:rsidRDefault="00000000">
      <w:pPr>
        <w:pStyle w:val="ListNumber"/>
        <w:spacing w:after="40"/>
        <w:rPr>
          <w:sz w:val="24"/>
          <w:szCs w:val="28"/>
        </w:rPr>
      </w:pPr>
      <w:r w:rsidRPr="00B61846">
        <w:rPr>
          <w:sz w:val="24"/>
          <w:szCs w:val="28"/>
        </w:rPr>
        <w:t>Did AI invent anything?</w:t>
      </w:r>
    </w:p>
    <w:p w14:paraId="5FD01662" w14:textId="77777777" w:rsidR="00917DC3" w:rsidRPr="00B61846" w:rsidRDefault="00000000">
      <w:pPr>
        <w:pStyle w:val="ListNumber"/>
        <w:spacing w:after="40"/>
        <w:rPr>
          <w:sz w:val="24"/>
          <w:szCs w:val="28"/>
        </w:rPr>
      </w:pPr>
      <w:r w:rsidRPr="00B61846">
        <w:rPr>
          <w:sz w:val="24"/>
          <w:szCs w:val="28"/>
        </w:rPr>
        <w:t>Does this agree with sound Christian teaching?</w:t>
      </w:r>
    </w:p>
    <w:p w14:paraId="4CF78D82" w14:textId="77777777" w:rsidR="00917DC3" w:rsidRPr="00B61846" w:rsidRDefault="00000000">
      <w:pPr>
        <w:pStyle w:val="ListNumber"/>
        <w:spacing w:after="40"/>
        <w:rPr>
          <w:sz w:val="24"/>
          <w:szCs w:val="28"/>
        </w:rPr>
      </w:pPr>
      <w:r w:rsidRPr="00B61846">
        <w:rPr>
          <w:sz w:val="24"/>
          <w:szCs w:val="28"/>
        </w:rPr>
        <w:t>Should I speak to someone wise or qualified?</w:t>
      </w:r>
    </w:p>
    <w:p w14:paraId="4FFCA13F" w14:textId="77777777" w:rsidR="00917DC3" w:rsidRPr="00B61846" w:rsidRDefault="00000000">
      <w:pPr>
        <w:pStyle w:val="ListNumber"/>
        <w:spacing w:after="40"/>
        <w:rPr>
          <w:sz w:val="24"/>
          <w:szCs w:val="28"/>
        </w:rPr>
      </w:pPr>
      <w:r w:rsidRPr="00B61846">
        <w:rPr>
          <w:sz w:val="24"/>
          <w:szCs w:val="28"/>
        </w:rPr>
        <w:t>Am I using AI as a tool or as authority?</w:t>
      </w:r>
    </w:p>
    <w:p w14:paraId="29C2D2BE" w14:textId="77777777" w:rsidR="00917DC3" w:rsidRPr="00B61846" w:rsidRDefault="00000000">
      <w:pPr>
        <w:pStyle w:val="ListNumber"/>
        <w:spacing w:after="40"/>
        <w:rPr>
          <w:sz w:val="24"/>
          <w:szCs w:val="28"/>
        </w:rPr>
      </w:pPr>
      <w:r w:rsidRPr="00B61846">
        <w:rPr>
          <w:sz w:val="24"/>
          <w:szCs w:val="28"/>
        </w:rPr>
        <w:t>Am I sharing private information I should not share?</w:t>
      </w:r>
    </w:p>
    <w:p w14:paraId="321B893C" w14:textId="77777777" w:rsidR="00917DC3" w:rsidRPr="00B61846" w:rsidRDefault="00000000">
      <w:pPr>
        <w:pStyle w:val="ListNumber"/>
        <w:spacing w:after="40"/>
        <w:rPr>
          <w:sz w:val="24"/>
          <w:szCs w:val="28"/>
        </w:rPr>
      </w:pPr>
      <w:r w:rsidRPr="00B61846">
        <w:rPr>
          <w:sz w:val="24"/>
          <w:szCs w:val="28"/>
        </w:rPr>
        <w:t>Did I ask AI what needs checking?</w:t>
      </w:r>
    </w:p>
    <w:tbl>
      <w:tblPr>
        <w:tblW w:w="0" w:type="auto"/>
        <w:jc w:val="center"/>
        <w:tblLook w:val="04A0" w:firstRow="1" w:lastRow="0" w:firstColumn="1" w:lastColumn="0" w:noHBand="0" w:noVBand="1"/>
      </w:tblPr>
      <w:tblGrid>
        <w:gridCol w:w="10224"/>
      </w:tblGrid>
      <w:tr w:rsidR="00917DC3" w:rsidRPr="00B61846" w14:paraId="2950DECB" w14:textId="77777777">
        <w:trPr>
          <w:jc w:val="center"/>
        </w:trPr>
        <w:tc>
          <w:tcPr>
            <w:tcW w:w="10224" w:type="dxa"/>
            <w:tcBorders>
              <w:top w:val="single" w:sz="12" w:space="0" w:color="D6B65A"/>
              <w:left w:val="single" w:sz="12" w:space="0" w:color="D6B65A"/>
              <w:bottom w:val="single" w:sz="12" w:space="0" w:color="D6B65A"/>
              <w:right w:val="single" w:sz="12" w:space="0" w:color="D6B65A"/>
            </w:tcBorders>
            <w:shd w:val="clear" w:color="auto" w:fill="FFF8E1"/>
          </w:tcPr>
          <w:p w14:paraId="656C7DD7" w14:textId="77777777" w:rsidR="00917DC3" w:rsidRPr="00B61846" w:rsidRDefault="00000000">
            <w:pPr>
              <w:spacing w:after="80"/>
              <w:rPr>
                <w:sz w:val="24"/>
                <w:szCs w:val="28"/>
              </w:rPr>
            </w:pPr>
            <w:r w:rsidRPr="00B61846">
              <w:rPr>
                <w:b/>
                <w:color w:val="1E1E1E"/>
                <w:sz w:val="24"/>
                <w:szCs w:val="28"/>
              </w:rPr>
              <w:t>Check The Answer Prompt</w:t>
            </w:r>
          </w:p>
          <w:p w14:paraId="0E24800B" w14:textId="77777777" w:rsidR="00917DC3" w:rsidRPr="00B61846" w:rsidRDefault="00000000">
            <w:pPr>
              <w:spacing w:after="40"/>
              <w:rPr>
                <w:sz w:val="24"/>
                <w:szCs w:val="28"/>
              </w:rPr>
            </w:pPr>
            <w:r w:rsidRPr="00B61846">
              <w:rPr>
                <w:sz w:val="22"/>
                <w:szCs w:val="28"/>
              </w:rPr>
              <w:t>Review your answer. What parts should I verify with Scripture, a pastor, priest, counsellor, or trusted Christian source? What could be misunderstood? Did you make any assumptions?</w:t>
            </w:r>
          </w:p>
        </w:tc>
      </w:tr>
    </w:tbl>
    <w:p w14:paraId="1E7FDF73" w14:textId="77777777" w:rsidR="00917DC3" w:rsidRPr="00B61846" w:rsidRDefault="00917DC3">
      <w:pPr>
        <w:rPr>
          <w:sz w:val="24"/>
          <w:szCs w:val="28"/>
        </w:rPr>
      </w:pPr>
    </w:p>
    <w:p w14:paraId="2AAC001E" w14:textId="77777777" w:rsidR="00917DC3" w:rsidRPr="00B61846" w:rsidRDefault="00000000">
      <w:pPr>
        <w:pStyle w:val="Heading1"/>
        <w:rPr>
          <w:sz w:val="48"/>
          <w:szCs w:val="36"/>
        </w:rPr>
      </w:pPr>
      <w:r w:rsidRPr="00B61846">
        <w:rPr>
          <w:sz w:val="48"/>
          <w:szCs w:val="36"/>
        </w:rPr>
        <w:t>6. S.C.R.I.P.T. Checklist</w:t>
      </w:r>
    </w:p>
    <w:tbl>
      <w:tblPr>
        <w:tblStyle w:val="TableGrid"/>
        <w:tblW w:w="0" w:type="auto"/>
        <w:jc w:val="center"/>
        <w:tblLook w:val="04A0" w:firstRow="1" w:lastRow="0" w:firstColumn="1" w:lastColumn="0" w:noHBand="0" w:noVBand="1"/>
      </w:tblPr>
      <w:tblGrid>
        <w:gridCol w:w="5112"/>
        <w:gridCol w:w="5112"/>
      </w:tblGrid>
      <w:tr w:rsidR="00917DC3" w:rsidRPr="00B61846" w14:paraId="1A84B462" w14:textId="77777777">
        <w:trPr>
          <w:tblHeade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238D415D" w14:textId="77777777" w:rsidR="00917DC3" w:rsidRPr="00B61846" w:rsidRDefault="00000000">
            <w:pPr>
              <w:rPr>
                <w:sz w:val="24"/>
                <w:szCs w:val="28"/>
              </w:rPr>
            </w:pPr>
            <w:r w:rsidRPr="00B61846">
              <w:rPr>
                <w:b/>
                <w:color w:val="FFFFFF"/>
                <w:sz w:val="24"/>
                <w:szCs w:val="28"/>
              </w:rPr>
              <w:t>Letter</w:t>
            </w:r>
          </w:p>
        </w:tc>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7D1144AE" w14:textId="77777777" w:rsidR="00917DC3" w:rsidRPr="00B61846" w:rsidRDefault="00000000">
            <w:pPr>
              <w:rPr>
                <w:sz w:val="24"/>
                <w:szCs w:val="28"/>
              </w:rPr>
            </w:pPr>
            <w:r w:rsidRPr="00B61846">
              <w:rPr>
                <w:b/>
                <w:color w:val="FFFFFF"/>
                <w:sz w:val="24"/>
                <w:szCs w:val="28"/>
              </w:rPr>
              <w:t>Meaning</w:t>
            </w:r>
          </w:p>
        </w:tc>
      </w:tr>
      <w:tr w:rsidR="00917DC3" w:rsidRPr="00B61846" w14:paraId="137CC710"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7008E01A" w14:textId="77777777" w:rsidR="00917DC3" w:rsidRPr="00B61846" w:rsidRDefault="00000000">
            <w:pPr>
              <w:rPr>
                <w:sz w:val="24"/>
                <w:szCs w:val="28"/>
              </w:rPr>
            </w:pPr>
            <w:r w:rsidRPr="00B61846">
              <w:rPr>
                <w:sz w:val="24"/>
                <w:szCs w:val="28"/>
              </w:rPr>
              <w:t>S</w:t>
            </w:r>
          </w:p>
        </w:tc>
        <w:tc>
          <w:tcPr>
            <w:tcW w:w="5112" w:type="dxa"/>
            <w:tcBorders>
              <w:top w:val="single" w:sz="6" w:space="0" w:color="D9D9D9"/>
              <w:left w:val="single" w:sz="6" w:space="0" w:color="D9D9D9"/>
              <w:bottom w:val="single" w:sz="6" w:space="0" w:color="D9D9D9"/>
              <w:right w:val="single" w:sz="6" w:space="0" w:color="D9D9D9"/>
            </w:tcBorders>
          </w:tcPr>
          <w:p w14:paraId="1F8A30BF" w14:textId="77777777" w:rsidR="00917DC3" w:rsidRPr="00B61846" w:rsidRDefault="00000000">
            <w:pPr>
              <w:rPr>
                <w:sz w:val="24"/>
                <w:szCs w:val="28"/>
              </w:rPr>
            </w:pPr>
            <w:r w:rsidRPr="00B61846">
              <w:rPr>
                <w:sz w:val="24"/>
                <w:szCs w:val="28"/>
              </w:rPr>
              <w:t>Start with Scripture.</w:t>
            </w:r>
          </w:p>
        </w:tc>
      </w:tr>
      <w:tr w:rsidR="00917DC3" w:rsidRPr="00B61846" w14:paraId="60B23D45"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34ED62B7" w14:textId="77777777" w:rsidR="00917DC3" w:rsidRPr="00B61846" w:rsidRDefault="00000000">
            <w:pPr>
              <w:rPr>
                <w:sz w:val="24"/>
                <w:szCs w:val="28"/>
              </w:rPr>
            </w:pPr>
            <w:r w:rsidRPr="00B61846">
              <w:rPr>
                <w:sz w:val="24"/>
                <w:szCs w:val="28"/>
              </w:rPr>
              <w:t>C</w:t>
            </w:r>
          </w:p>
        </w:tc>
        <w:tc>
          <w:tcPr>
            <w:tcW w:w="5112" w:type="dxa"/>
            <w:tcBorders>
              <w:top w:val="single" w:sz="6" w:space="0" w:color="D9D9D9"/>
              <w:left w:val="single" w:sz="6" w:space="0" w:color="D9D9D9"/>
              <w:bottom w:val="single" w:sz="6" w:space="0" w:color="D9D9D9"/>
              <w:right w:val="single" w:sz="6" w:space="0" w:color="D9D9D9"/>
            </w:tcBorders>
          </w:tcPr>
          <w:p w14:paraId="11F0DF46" w14:textId="77777777" w:rsidR="00917DC3" w:rsidRPr="00B61846" w:rsidRDefault="00000000">
            <w:pPr>
              <w:rPr>
                <w:sz w:val="24"/>
                <w:szCs w:val="28"/>
              </w:rPr>
            </w:pPr>
            <w:r w:rsidRPr="00B61846">
              <w:rPr>
                <w:sz w:val="24"/>
                <w:szCs w:val="28"/>
              </w:rPr>
              <w:t>Check the source.</w:t>
            </w:r>
          </w:p>
        </w:tc>
      </w:tr>
      <w:tr w:rsidR="00917DC3" w:rsidRPr="00B61846" w14:paraId="36B0A87A"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30E56CCA" w14:textId="77777777" w:rsidR="00917DC3" w:rsidRPr="00B61846" w:rsidRDefault="00000000">
            <w:pPr>
              <w:rPr>
                <w:sz w:val="24"/>
                <w:szCs w:val="28"/>
              </w:rPr>
            </w:pPr>
            <w:r w:rsidRPr="00B61846">
              <w:rPr>
                <w:sz w:val="24"/>
                <w:szCs w:val="28"/>
              </w:rPr>
              <w:t>R</w:t>
            </w:r>
          </w:p>
        </w:tc>
        <w:tc>
          <w:tcPr>
            <w:tcW w:w="5112" w:type="dxa"/>
            <w:tcBorders>
              <w:top w:val="single" w:sz="6" w:space="0" w:color="D9D9D9"/>
              <w:left w:val="single" w:sz="6" w:space="0" w:color="D9D9D9"/>
              <w:bottom w:val="single" w:sz="6" w:space="0" w:color="D9D9D9"/>
              <w:right w:val="single" w:sz="6" w:space="0" w:color="D9D9D9"/>
            </w:tcBorders>
          </w:tcPr>
          <w:p w14:paraId="6C8B4A5C" w14:textId="77777777" w:rsidR="00917DC3" w:rsidRPr="00B61846" w:rsidRDefault="00000000">
            <w:pPr>
              <w:rPr>
                <w:sz w:val="24"/>
                <w:szCs w:val="28"/>
              </w:rPr>
            </w:pPr>
            <w:r w:rsidRPr="00B61846">
              <w:rPr>
                <w:sz w:val="24"/>
                <w:szCs w:val="28"/>
              </w:rPr>
              <w:t>Reflect prayerfully.</w:t>
            </w:r>
          </w:p>
        </w:tc>
      </w:tr>
      <w:tr w:rsidR="00917DC3" w:rsidRPr="00B61846" w14:paraId="4656D719"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323C304E" w14:textId="77777777" w:rsidR="00917DC3" w:rsidRPr="00B61846" w:rsidRDefault="00000000">
            <w:pPr>
              <w:rPr>
                <w:sz w:val="24"/>
                <w:szCs w:val="28"/>
              </w:rPr>
            </w:pPr>
            <w:r w:rsidRPr="00B61846">
              <w:rPr>
                <w:sz w:val="24"/>
                <w:szCs w:val="28"/>
              </w:rPr>
              <w:t>I</w:t>
            </w:r>
          </w:p>
        </w:tc>
        <w:tc>
          <w:tcPr>
            <w:tcW w:w="5112" w:type="dxa"/>
            <w:tcBorders>
              <w:top w:val="single" w:sz="6" w:space="0" w:color="D9D9D9"/>
              <w:left w:val="single" w:sz="6" w:space="0" w:color="D9D9D9"/>
              <w:bottom w:val="single" w:sz="6" w:space="0" w:color="D9D9D9"/>
              <w:right w:val="single" w:sz="6" w:space="0" w:color="D9D9D9"/>
            </w:tcBorders>
          </w:tcPr>
          <w:p w14:paraId="4A15EDF6" w14:textId="77777777" w:rsidR="00917DC3" w:rsidRPr="00B61846" w:rsidRDefault="00000000">
            <w:pPr>
              <w:rPr>
                <w:sz w:val="24"/>
                <w:szCs w:val="28"/>
              </w:rPr>
            </w:pPr>
            <w:r w:rsidRPr="00B61846">
              <w:rPr>
                <w:sz w:val="24"/>
                <w:szCs w:val="28"/>
              </w:rPr>
              <w:t>Invite wise counsel.</w:t>
            </w:r>
          </w:p>
        </w:tc>
      </w:tr>
      <w:tr w:rsidR="00917DC3" w:rsidRPr="00B61846" w14:paraId="4FA4874A"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0C86C708" w14:textId="77777777" w:rsidR="00917DC3" w:rsidRPr="00B61846" w:rsidRDefault="00000000">
            <w:pPr>
              <w:rPr>
                <w:sz w:val="24"/>
                <w:szCs w:val="28"/>
              </w:rPr>
            </w:pPr>
            <w:r w:rsidRPr="00B61846">
              <w:rPr>
                <w:sz w:val="24"/>
                <w:szCs w:val="28"/>
              </w:rPr>
              <w:t>P</w:t>
            </w:r>
          </w:p>
        </w:tc>
        <w:tc>
          <w:tcPr>
            <w:tcW w:w="5112" w:type="dxa"/>
            <w:tcBorders>
              <w:top w:val="single" w:sz="6" w:space="0" w:color="D9D9D9"/>
              <w:left w:val="single" w:sz="6" w:space="0" w:color="D9D9D9"/>
              <w:bottom w:val="single" w:sz="6" w:space="0" w:color="D9D9D9"/>
              <w:right w:val="single" w:sz="6" w:space="0" w:color="D9D9D9"/>
            </w:tcBorders>
          </w:tcPr>
          <w:p w14:paraId="298E356E" w14:textId="77777777" w:rsidR="00917DC3" w:rsidRPr="00B61846" w:rsidRDefault="00000000">
            <w:pPr>
              <w:rPr>
                <w:sz w:val="24"/>
                <w:szCs w:val="28"/>
              </w:rPr>
            </w:pPr>
            <w:r w:rsidRPr="00B61846">
              <w:rPr>
                <w:sz w:val="24"/>
                <w:szCs w:val="28"/>
              </w:rPr>
              <w:t>Protect your privacy.</w:t>
            </w:r>
          </w:p>
        </w:tc>
      </w:tr>
      <w:tr w:rsidR="00917DC3" w:rsidRPr="00B61846" w14:paraId="36767BC8"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75E702E9" w14:textId="77777777" w:rsidR="00917DC3" w:rsidRPr="00B61846" w:rsidRDefault="00000000">
            <w:pPr>
              <w:rPr>
                <w:sz w:val="24"/>
                <w:szCs w:val="28"/>
              </w:rPr>
            </w:pPr>
            <w:r w:rsidRPr="00B61846">
              <w:rPr>
                <w:sz w:val="24"/>
                <w:szCs w:val="28"/>
              </w:rPr>
              <w:t>T</w:t>
            </w:r>
          </w:p>
        </w:tc>
        <w:tc>
          <w:tcPr>
            <w:tcW w:w="5112" w:type="dxa"/>
            <w:tcBorders>
              <w:top w:val="single" w:sz="6" w:space="0" w:color="D9D9D9"/>
              <w:left w:val="single" w:sz="6" w:space="0" w:color="D9D9D9"/>
              <w:bottom w:val="single" w:sz="6" w:space="0" w:color="D9D9D9"/>
              <w:right w:val="single" w:sz="6" w:space="0" w:color="D9D9D9"/>
            </w:tcBorders>
          </w:tcPr>
          <w:p w14:paraId="3A67AD77" w14:textId="77777777" w:rsidR="00917DC3" w:rsidRPr="00B61846" w:rsidRDefault="00000000">
            <w:pPr>
              <w:rPr>
                <w:sz w:val="24"/>
                <w:szCs w:val="28"/>
              </w:rPr>
            </w:pPr>
            <w:r w:rsidRPr="00B61846">
              <w:rPr>
                <w:sz w:val="24"/>
                <w:szCs w:val="28"/>
              </w:rPr>
              <w:t>Test the output.</w:t>
            </w:r>
          </w:p>
        </w:tc>
      </w:tr>
    </w:tbl>
    <w:p w14:paraId="7A77816B" w14:textId="77777777" w:rsidR="00917DC3" w:rsidRPr="00B61846" w:rsidRDefault="00917DC3">
      <w:pPr>
        <w:rPr>
          <w:sz w:val="24"/>
          <w:szCs w:val="28"/>
        </w:rPr>
      </w:pPr>
    </w:p>
    <w:p w14:paraId="55ACD6F0" w14:textId="77777777" w:rsidR="00917DC3" w:rsidRPr="00B61846" w:rsidRDefault="00000000">
      <w:pPr>
        <w:pStyle w:val="Heading1"/>
        <w:rPr>
          <w:sz w:val="48"/>
          <w:szCs w:val="36"/>
        </w:rPr>
      </w:pPr>
      <w:r w:rsidRPr="00B61846">
        <w:rPr>
          <w:sz w:val="48"/>
          <w:szCs w:val="36"/>
        </w:rPr>
        <w:lastRenderedPageBreak/>
        <w:t>7. F.A.I.T.H. Method</w:t>
      </w:r>
    </w:p>
    <w:tbl>
      <w:tblPr>
        <w:tblStyle w:val="TableGrid"/>
        <w:tblW w:w="0" w:type="auto"/>
        <w:jc w:val="center"/>
        <w:tblLook w:val="04A0" w:firstRow="1" w:lastRow="0" w:firstColumn="1" w:lastColumn="0" w:noHBand="0" w:noVBand="1"/>
      </w:tblPr>
      <w:tblGrid>
        <w:gridCol w:w="5112"/>
        <w:gridCol w:w="5112"/>
      </w:tblGrid>
      <w:tr w:rsidR="00917DC3" w:rsidRPr="00B61846" w14:paraId="7004B2E7" w14:textId="77777777">
        <w:trPr>
          <w:tblHeade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62BE92C5" w14:textId="77777777" w:rsidR="00917DC3" w:rsidRPr="00B61846" w:rsidRDefault="00000000">
            <w:pPr>
              <w:rPr>
                <w:sz w:val="24"/>
                <w:szCs w:val="28"/>
              </w:rPr>
            </w:pPr>
            <w:r w:rsidRPr="00B61846">
              <w:rPr>
                <w:b/>
                <w:color w:val="FFFFFF"/>
                <w:sz w:val="24"/>
                <w:szCs w:val="28"/>
              </w:rPr>
              <w:t>Letter</w:t>
            </w:r>
          </w:p>
        </w:tc>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44118AC0" w14:textId="77777777" w:rsidR="00917DC3" w:rsidRPr="00B61846" w:rsidRDefault="00000000">
            <w:pPr>
              <w:rPr>
                <w:sz w:val="24"/>
                <w:szCs w:val="28"/>
              </w:rPr>
            </w:pPr>
            <w:r w:rsidRPr="00B61846">
              <w:rPr>
                <w:b/>
                <w:color w:val="FFFFFF"/>
                <w:sz w:val="24"/>
                <w:szCs w:val="28"/>
              </w:rPr>
              <w:t>Meaning</w:t>
            </w:r>
          </w:p>
        </w:tc>
      </w:tr>
      <w:tr w:rsidR="00917DC3" w:rsidRPr="00B61846" w14:paraId="5A90539F"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7F5028DF" w14:textId="77777777" w:rsidR="00917DC3" w:rsidRPr="00B61846" w:rsidRDefault="00000000">
            <w:pPr>
              <w:rPr>
                <w:sz w:val="24"/>
                <w:szCs w:val="28"/>
              </w:rPr>
            </w:pPr>
            <w:r w:rsidRPr="00B61846">
              <w:rPr>
                <w:sz w:val="24"/>
                <w:szCs w:val="28"/>
              </w:rPr>
              <w:t>F</w:t>
            </w:r>
          </w:p>
        </w:tc>
        <w:tc>
          <w:tcPr>
            <w:tcW w:w="5112" w:type="dxa"/>
            <w:tcBorders>
              <w:top w:val="single" w:sz="6" w:space="0" w:color="D9D9D9"/>
              <w:left w:val="single" w:sz="6" w:space="0" w:color="D9D9D9"/>
              <w:bottom w:val="single" w:sz="6" w:space="0" w:color="D9D9D9"/>
              <w:right w:val="single" w:sz="6" w:space="0" w:color="D9D9D9"/>
            </w:tcBorders>
          </w:tcPr>
          <w:p w14:paraId="413CF503" w14:textId="77777777" w:rsidR="00917DC3" w:rsidRPr="00B61846" w:rsidRDefault="00000000">
            <w:pPr>
              <w:rPr>
                <w:sz w:val="24"/>
                <w:szCs w:val="28"/>
              </w:rPr>
            </w:pPr>
            <w:r w:rsidRPr="00B61846">
              <w:rPr>
                <w:sz w:val="24"/>
                <w:szCs w:val="28"/>
              </w:rPr>
              <w:t>Face the situation honestly.</w:t>
            </w:r>
          </w:p>
        </w:tc>
      </w:tr>
      <w:tr w:rsidR="00917DC3" w:rsidRPr="00B61846" w14:paraId="35B280BC"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6DE4EB4D" w14:textId="77777777" w:rsidR="00917DC3" w:rsidRPr="00B61846" w:rsidRDefault="00000000">
            <w:pPr>
              <w:rPr>
                <w:sz w:val="24"/>
                <w:szCs w:val="28"/>
              </w:rPr>
            </w:pPr>
            <w:r w:rsidRPr="00B61846">
              <w:rPr>
                <w:sz w:val="24"/>
                <w:szCs w:val="28"/>
              </w:rPr>
              <w:t>A</w:t>
            </w:r>
          </w:p>
        </w:tc>
        <w:tc>
          <w:tcPr>
            <w:tcW w:w="5112" w:type="dxa"/>
            <w:tcBorders>
              <w:top w:val="single" w:sz="6" w:space="0" w:color="D9D9D9"/>
              <w:left w:val="single" w:sz="6" w:space="0" w:color="D9D9D9"/>
              <w:bottom w:val="single" w:sz="6" w:space="0" w:color="D9D9D9"/>
              <w:right w:val="single" w:sz="6" w:space="0" w:color="D9D9D9"/>
            </w:tcBorders>
          </w:tcPr>
          <w:p w14:paraId="0223E26F" w14:textId="77777777" w:rsidR="00917DC3" w:rsidRPr="00B61846" w:rsidRDefault="00000000">
            <w:pPr>
              <w:rPr>
                <w:sz w:val="24"/>
                <w:szCs w:val="28"/>
              </w:rPr>
            </w:pPr>
            <w:r w:rsidRPr="00B61846">
              <w:rPr>
                <w:sz w:val="24"/>
                <w:szCs w:val="28"/>
              </w:rPr>
              <w:t>Ask for Bible-based reflection.</w:t>
            </w:r>
          </w:p>
        </w:tc>
      </w:tr>
      <w:tr w:rsidR="00917DC3" w:rsidRPr="00B61846" w14:paraId="78C9D8B9"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1C017FEC" w14:textId="77777777" w:rsidR="00917DC3" w:rsidRPr="00B61846" w:rsidRDefault="00000000">
            <w:pPr>
              <w:rPr>
                <w:sz w:val="24"/>
                <w:szCs w:val="28"/>
              </w:rPr>
            </w:pPr>
            <w:r w:rsidRPr="00B61846">
              <w:rPr>
                <w:sz w:val="24"/>
                <w:szCs w:val="28"/>
              </w:rPr>
              <w:t>I</w:t>
            </w:r>
          </w:p>
        </w:tc>
        <w:tc>
          <w:tcPr>
            <w:tcW w:w="5112" w:type="dxa"/>
            <w:tcBorders>
              <w:top w:val="single" w:sz="6" w:space="0" w:color="D9D9D9"/>
              <w:left w:val="single" w:sz="6" w:space="0" w:color="D9D9D9"/>
              <w:bottom w:val="single" w:sz="6" w:space="0" w:color="D9D9D9"/>
              <w:right w:val="single" w:sz="6" w:space="0" w:color="D9D9D9"/>
            </w:tcBorders>
          </w:tcPr>
          <w:p w14:paraId="00954021" w14:textId="77777777" w:rsidR="00917DC3" w:rsidRPr="00B61846" w:rsidRDefault="00000000">
            <w:pPr>
              <w:rPr>
                <w:sz w:val="24"/>
                <w:szCs w:val="28"/>
              </w:rPr>
            </w:pPr>
            <w:r w:rsidRPr="00B61846">
              <w:rPr>
                <w:sz w:val="24"/>
                <w:szCs w:val="28"/>
              </w:rPr>
              <w:t>Invite discernment.</w:t>
            </w:r>
          </w:p>
        </w:tc>
      </w:tr>
      <w:tr w:rsidR="00917DC3" w:rsidRPr="00B61846" w14:paraId="7386189C"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728C2DE3" w14:textId="77777777" w:rsidR="00917DC3" w:rsidRPr="00B61846" w:rsidRDefault="00000000">
            <w:pPr>
              <w:rPr>
                <w:sz w:val="24"/>
                <w:szCs w:val="28"/>
              </w:rPr>
            </w:pPr>
            <w:r w:rsidRPr="00B61846">
              <w:rPr>
                <w:sz w:val="24"/>
                <w:szCs w:val="28"/>
              </w:rPr>
              <w:t>T</w:t>
            </w:r>
          </w:p>
        </w:tc>
        <w:tc>
          <w:tcPr>
            <w:tcW w:w="5112" w:type="dxa"/>
            <w:tcBorders>
              <w:top w:val="single" w:sz="6" w:space="0" w:color="D9D9D9"/>
              <w:left w:val="single" w:sz="6" w:space="0" w:color="D9D9D9"/>
              <w:bottom w:val="single" w:sz="6" w:space="0" w:color="D9D9D9"/>
              <w:right w:val="single" w:sz="6" w:space="0" w:color="D9D9D9"/>
            </w:tcBorders>
          </w:tcPr>
          <w:p w14:paraId="06C94C70" w14:textId="77777777" w:rsidR="00917DC3" w:rsidRPr="00B61846" w:rsidRDefault="00000000">
            <w:pPr>
              <w:rPr>
                <w:sz w:val="24"/>
                <w:szCs w:val="28"/>
              </w:rPr>
            </w:pPr>
            <w:r w:rsidRPr="00B61846">
              <w:rPr>
                <w:sz w:val="24"/>
                <w:szCs w:val="28"/>
              </w:rPr>
              <w:t>Take one wise next step.</w:t>
            </w:r>
          </w:p>
        </w:tc>
      </w:tr>
      <w:tr w:rsidR="00917DC3" w:rsidRPr="00B61846" w14:paraId="511465B6"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7A6B1427" w14:textId="77777777" w:rsidR="00917DC3" w:rsidRPr="00B61846" w:rsidRDefault="00000000">
            <w:pPr>
              <w:rPr>
                <w:sz w:val="24"/>
                <w:szCs w:val="28"/>
              </w:rPr>
            </w:pPr>
            <w:r w:rsidRPr="00B61846">
              <w:rPr>
                <w:sz w:val="24"/>
                <w:szCs w:val="28"/>
              </w:rPr>
              <w:t>H</w:t>
            </w:r>
          </w:p>
        </w:tc>
        <w:tc>
          <w:tcPr>
            <w:tcW w:w="5112" w:type="dxa"/>
            <w:tcBorders>
              <w:top w:val="single" w:sz="6" w:space="0" w:color="D9D9D9"/>
              <w:left w:val="single" w:sz="6" w:space="0" w:color="D9D9D9"/>
              <w:bottom w:val="single" w:sz="6" w:space="0" w:color="D9D9D9"/>
              <w:right w:val="single" w:sz="6" w:space="0" w:color="D9D9D9"/>
            </w:tcBorders>
          </w:tcPr>
          <w:p w14:paraId="78F10331" w14:textId="77777777" w:rsidR="00917DC3" w:rsidRPr="00B61846" w:rsidRDefault="00000000">
            <w:pPr>
              <w:rPr>
                <w:sz w:val="24"/>
                <w:szCs w:val="28"/>
              </w:rPr>
            </w:pPr>
            <w:r w:rsidRPr="00B61846">
              <w:rPr>
                <w:sz w:val="24"/>
                <w:szCs w:val="28"/>
              </w:rPr>
              <w:t>Hold on to God, not the tool.</w:t>
            </w:r>
          </w:p>
        </w:tc>
      </w:tr>
    </w:tbl>
    <w:p w14:paraId="168EDB26" w14:textId="77777777" w:rsidR="00917DC3" w:rsidRPr="00B61846" w:rsidRDefault="00917DC3">
      <w:pPr>
        <w:rPr>
          <w:sz w:val="24"/>
          <w:szCs w:val="28"/>
        </w:rPr>
      </w:pPr>
    </w:p>
    <w:p w14:paraId="017A0717" w14:textId="77777777" w:rsidR="00917DC3" w:rsidRPr="00B61846" w:rsidRDefault="00000000">
      <w:pPr>
        <w:pStyle w:val="Heading1"/>
        <w:rPr>
          <w:sz w:val="48"/>
          <w:szCs w:val="36"/>
        </w:rPr>
      </w:pPr>
      <w:r w:rsidRPr="00B61846">
        <w:rPr>
          <w:sz w:val="48"/>
          <w:szCs w:val="36"/>
        </w:rPr>
        <w:t>8. 7-Day AI and Faith Practice Challenge</w:t>
      </w:r>
    </w:p>
    <w:tbl>
      <w:tblPr>
        <w:tblStyle w:val="TableGrid"/>
        <w:tblW w:w="0" w:type="auto"/>
        <w:jc w:val="center"/>
        <w:tblLook w:val="04A0" w:firstRow="1" w:lastRow="0" w:firstColumn="1" w:lastColumn="0" w:noHBand="0" w:noVBand="1"/>
      </w:tblPr>
      <w:tblGrid>
        <w:gridCol w:w="5112"/>
        <w:gridCol w:w="5112"/>
      </w:tblGrid>
      <w:tr w:rsidR="00917DC3" w:rsidRPr="00B61846" w14:paraId="1791EF5E" w14:textId="77777777">
        <w:trPr>
          <w:tblHeade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416EBF5E" w14:textId="77777777" w:rsidR="00917DC3" w:rsidRPr="00B61846" w:rsidRDefault="00000000">
            <w:pPr>
              <w:rPr>
                <w:sz w:val="24"/>
                <w:szCs w:val="28"/>
              </w:rPr>
            </w:pPr>
            <w:r w:rsidRPr="00B61846">
              <w:rPr>
                <w:b/>
                <w:color w:val="FFFFFF"/>
                <w:sz w:val="24"/>
                <w:szCs w:val="28"/>
              </w:rPr>
              <w:t>Day</w:t>
            </w:r>
          </w:p>
        </w:tc>
        <w:tc>
          <w:tcPr>
            <w:tcW w:w="5112" w:type="dxa"/>
            <w:tcBorders>
              <w:top w:val="single" w:sz="6" w:space="0" w:color="D9D9D9"/>
              <w:left w:val="single" w:sz="6" w:space="0" w:color="D9D9D9"/>
              <w:bottom w:val="single" w:sz="6" w:space="0" w:color="D9D9D9"/>
              <w:right w:val="single" w:sz="6" w:space="0" w:color="D9D9D9"/>
            </w:tcBorders>
            <w:shd w:val="clear" w:color="auto" w:fill="1E1E1E"/>
          </w:tcPr>
          <w:p w14:paraId="50B053F6" w14:textId="77777777" w:rsidR="00917DC3" w:rsidRPr="00B61846" w:rsidRDefault="00000000">
            <w:pPr>
              <w:rPr>
                <w:sz w:val="24"/>
                <w:szCs w:val="28"/>
              </w:rPr>
            </w:pPr>
            <w:r w:rsidRPr="00B61846">
              <w:rPr>
                <w:b/>
                <w:color w:val="FFFFFF"/>
                <w:sz w:val="24"/>
                <w:szCs w:val="28"/>
              </w:rPr>
              <w:t>Practice</w:t>
            </w:r>
          </w:p>
        </w:tc>
      </w:tr>
      <w:tr w:rsidR="00917DC3" w:rsidRPr="00B61846" w14:paraId="5692B911"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5498AB4F" w14:textId="77777777" w:rsidR="00917DC3" w:rsidRPr="00B61846" w:rsidRDefault="00000000">
            <w:pPr>
              <w:rPr>
                <w:sz w:val="24"/>
                <w:szCs w:val="28"/>
              </w:rPr>
            </w:pPr>
            <w:r w:rsidRPr="00B61846">
              <w:rPr>
                <w:sz w:val="24"/>
                <w:szCs w:val="28"/>
              </w:rPr>
              <w:t>Day 1</w:t>
            </w:r>
          </w:p>
        </w:tc>
        <w:tc>
          <w:tcPr>
            <w:tcW w:w="5112" w:type="dxa"/>
            <w:tcBorders>
              <w:top w:val="single" w:sz="6" w:space="0" w:color="D9D9D9"/>
              <w:left w:val="single" w:sz="6" w:space="0" w:color="D9D9D9"/>
              <w:bottom w:val="single" w:sz="6" w:space="0" w:color="D9D9D9"/>
              <w:right w:val="single" w:sz="6" w:space="0" w:color="D9D9D9"/>
            </w:tcBorders>
          </w:tcPr>
          <w:p w14:paraId="7FF0DE72" w14:textId="77777777" w:rsidR="00917DC3" w:rsidRPr="00B61846" w:rsidRDefault="00000000">
            <w:pPr>
              <w:rPr>
                <w:sz w:val="24"/>
                <w:szCs w:val="28"/>
              </w:rPr>
            </w:pPr>
            <w:r w:rsidRPr="00B61846">
              <w:rPr>
                <w:sz w:val="24"/>
                <w:szCs w:val="28"/>
              </w:rPr>
              <w:t>Study one Bible passage.</w:t>
            </w:r>
          </w:p>
        </w:tc>
      </w:tr>
      <w:tr w:rsidR="00917DC3" w:rsidRPr="00B61846" w14:paraId="32FC18AF"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55D2B28B" w14:textId="77777777" w:rsidR="00917DC3" w:rsidRPr="00B61846" w:rsidRDefault="00000000">
            <w:pPr>
              <w:rPr>
                <w:sz w:val="24"/>
                <w:szCs w:val="28"/>
              </w:rPr>
            </w:pPr>
            <w:r w:rsidRPr="00B61846">
              <w:rPr>
                <w:sz w:val="24"/>
                <w:szCs w:val="28"/>
              </w:rPr>
              <w:t>Day 2</w:t>
            </w:r>
          </w:p>
        </w:tc>
        <w:tc>
          <w:tcPr>
            <w:tcW w:w="5112" w:type="dxa"/>
            <w:tcBorders>
              <w:top w:val="single" w:sz="6" w:space="0" w:color="D9D9D9"/>
              <w:left w:val="single" w:sz="6" w:space="0" w:color="D9D9D9"/>
              <w:bottom w:val="single" w:sz="6" w:space="0" w:color="D9D9D9"/>
              <w:right w:val="single" w:sz="6" w:space="0" w:color="D9D9D9"/>
            </w:tcBorders>
          </w:tcPr>
          <w:p w14:paraId="0F185185" w14:textId="77777777" w:rsidR="00917DC3" w:rsidRPr="00B61846" w:rsidRDefault="00000000">
            <w:pPr>
              <w:rPr>
                <w:sz w:val="24"/>
                <w:szCs w:val="28"/>
              </w:rPr>
            </w:pPr>
            <w:r w:rsidRPr="00B61846">
              <w:rPr>
                <w:sz w:val="24"/>
                <w:szCs w:val="28"/>
              </w:rPr>
              <w:t>Ask for reflection questions.</w:t>
            </w:r>
          </w:p>
        </w:tc>
      </w:tr>
      <w:tr w:rsidR="00917DC3" w:rsidRPr="00B61846" w14:paraId="29527855"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0C4BC25A" w14:textId="77777777" w:rsidR="00917DC3" w:rsidRPr="00B61846" w:rsidRDefault="00000000">
            <w:pPr>
              <w:rPr>
                <w:sz w:val="24"/>
                <w:szCs w:val="28"/>
              </w:rPr>
            </w:pPr>
            <w:r w:rsidRPr="00B61846">
              <w:rPr>
                <w:sz w:val="24"/>
                <w:szCs w:val="28"/>
              </w:rPr>
              <w:t>Day 3</w:t>
            </w:r>
          </w:p>
        </w:tc>
        <w:tc>
          <w:tcPr>
            <w:tcW w:w="5112" w:type="dxa"/>
            <w:tcBorders>
              <w:top w:val="single" w:sz="6" w:space="0" w:color="D9D9D9"/>
              <w:left w:val="single" w:sz="6" w:space="0" w:color="D9D9D9"/>
              <w:bottom w:val="single" w:sz="6" w:space="0" w:color="D9D9D9"/>
              <w:right w:val="single" w:sz="6" w:space="0" w:color="D9D9D9"/>
            </w:tcBorders>
          </w:tcPr>
          <w:p w14:paraId="516BA2D4" w14:textId="77777777" w:rsidR="00917DC3" w:rsidRPr="00B61846" w:rsidRDefault="00000000">
            <w:pPr>
              <w:rPr>
                <w:sz w:val="24"/>
                <w:szCs w:val="28"/>
              </w:rPr>
            </w:pPr>
            <w:r w:rsidRPr="00B61846">
              <w:rPr>
                <w:sz w:val="24"/>
                <w:szCs w:val="28"/>
              </w:rPr>
              <w:t>Summarise sermon or devotional notes.</w:t>
            </w:r>
          </w:p>
        </w:tc>
      </w:tr>
      <w:tr w:rsidR="00917DC3" w:rsidRPr="00B61846" w14:paraId="5C9F7E75"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5BDF1C22" w14:textId="77777777" w:rsidR="00917DC3" w:rsidRPr="00B61846" w:rsidRDefault="00000000">
            <w:pPr>
              <w:rPr>
                <w:sz w:val="24"/>
                <w:szCs w:val="28"/>
              </w:rPr>
            </w:pPr>
            <w:r w:rsidRPr="00B61846">
              <w:rPr>
                <w:sz w:val="24"/>
                <w:szCs w:val="28"/>
              </w:rPr>
              <w:t>Day 4</w:t>
            </w:r>
          </w:p>
        </w:tc>
        <w:tc>
          <w:tcPr>
            <w:tcW w:w="5112" w:type="dxa"/>
            <w:tcBorders>
              <w:top w:val="single" w:sz="6" w:space="0" w:color="D9D9D9"/>
              <w:left w:val="single" w:sz="6" w:space="0" w:color="D9D9D9"/>
              <w:bottom w:val="single" w:sz="6" w:space="0" w:color="D9D9D9"/>
              <w:right w:val="single" w:sz="6" w:space="0" w:color="D9D9D9"/>
            </w:tcBorders>
          </w:tcPr>
          <w:p w14:paraId="19473A97" w14:textId="77777777" w:rsidR="00917DC3" w:rsidRPr="00B61846" w:rsidRDefault="00000000">
            <w:pPr>
              <w:rPr>
                <w:sz w:val="24"/>
                <w:szCs w:val="28"/>
              </w:rPr>
            </w:pPr>
            <w:r w:rsidRPr="00B61846">
              <w:rPr>
                <w:sz w:val="24"/>
                <w:szCs w:val="28"/>
              </w:rPr>
              <w:t>Prepare for prayer or journaling.</w:t>
            </w:r>
          </w:p>
        </w:tc>
      </w:tr>
      <w:tr w:rsidR="00917DC3" w:rsidRPr="00B61846" w14:paraId="274884A1"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6DC332E8" w14:textId="77777777" w:rsidR="00917DC3" w:rsidRPr="00B61846" w:rsidRDefault="00000000">
            <w:pPr>
              <w:rPr>
                <w:sz w:val="24"/>
                <w:szCs w:val="28"/>
              </w:rPr>
            </w:pPr>
            <w:r w:rsidRPr="00B61846">
              <w:rPr>
                <w:sz w:val="24"/>
                <w:szCs w:val="28"/>
              </w:rPr>
              <w:t>Day 5</w:t>
            </w:r>
          </w:p>
        </w:tc>
        <w:tc>
          <w:tcPr>
            <w:tcW w:w="5112" w:type="dxa"/>
            <w:tcBorders>
              <w:top w:val="single" w:sz="6" w:space="0" w:color="D9D9D9"/>
              <w:left w:val="single" w:sz="6" w:space="0" w:color="D9D9D9"/>
              <w:bottom w:val="single" w:sz="6" w:space="0" w:color="D9D9D9"/>
              <w:right w:val="single" w:sz="6" w:space="0" w:color="D9D9D9"/>
            </w:tcBorders>
          </w:tcPr>
          <w:p w14:paraId="7484D767" w14:textId="77777777" w:rsidR="00917DC3" w:rsidRPr="00B61846" w:rsidRDefault="00000000">
            <w:pPr>
              <w:rPr>
                <w:sz w:val="24"/>
                <w:szCs w:val="28"/>
              </w:rPr>
            </w:pPr>
            <w:r w:rsidRPr="00B61846">
              <w:rPr>
                <w:sz w:val="24"/>
                <w:szCs w:val="28"/>
              </w:rPr>
              <w:t>Use the real-life situation prompt.</w:t>
            </w:r>
          </w:p>
        </w:tc>
      </w:tr>
      <w:tr w:rsidR="00917DC3" w:rsidRPr="00B61846" w14:paraId="625E8260"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2414D1DB" w14:textId="77777777" w:rsidR="00917DC3" w:rsidRPr="00B61846" w:rsidRDefault="00000000">
            <w:pPr>
              <w:rPr>
                <w:sz w:val="24"/>
                <w:szCs w:val="28"/>
              </w:rPr>
            </w:pPr>
            <w:r w:rsidRPr="00B61846">
              <w:rPr>
                <w:sz w:val="24"/>
                <w:szCs w:val="28"/>
              </w:rPr>
              <w:t>Day 6</w:t>
            </w:r>
          </w:p>
        </w:tc>
        <w:tc>
          <w:tcPr>
            <w:tcW w:w="5112" w:type="dxa"/>
            <w:tcBorders>
              <w:top w:val="single" w:sz="6" w:space="0" w:color="D9D9D9"/>
              <w:left w:val="single" w:sz="6" w:space="0" w:color="D9D9D9"/>
              <w:bottom w:val="single" w:sz="6" w:space="0" w:color="D9D9D9"/>
              <w:right w:val="single" w:sz="6" w:space="0" w:color="D9D9D9"/>
            </w:tcBorders>
          </w:tcPr>
          <w:p w14:paraId="4DC38F55" w14:textId="77777777" w:rsidR="00917DC3" w:rsidRPr="00B61846" w:rsidRDefault="00000000">
            <w:pPr>
              <w:rPr>
                <w:sz w:val="24"/>
                <w:szCs w:val="28"/>
              </w:rPr>
            </w:pPr>
            <w:r w:rsidRPr="00B61846">
              <w:rPr>
                <w:sz w:val="24"/>
                <w:szCs w:val="28"/>
              </w:rPr>
              <w:t>Create a family devotion or small group discussion.</w:t>
            </w:r>
          </w:p>
        </w:tc>
      </w:tr>
      <w:tr w:rsidR="00917DC3" w:rsidRPr="00B61846" w14:paraId="7D0EF852" w14:textId="77777777">
        <w:trPr>
          <w:jc w:val="center"/>
        </w:trPr>
        <w:tc>
          <w:tcPr>
            <w:tcW w:w="5112" w:type="dxa"/>
            <w:tcBorders>
              <w:top w:val="single" w:sz="6" w:space="0" w:color="D9D9D9"/>
              <w:left w:val="single" w:sz="6" w:space="0" w:color="D9D9D9"/>
              <w:bottom w:val="single" w:sz="6" w:space="0" w:color="D9D9D9"/>
              <w:right w:val="single" w:sz="6" w:space="0" w:color="D9D9D9"/>
            </w:tcBorders>
          </w:tcPr>
          <w:p w14:paraId="5EBC7630" w14:textId="77777777" w:rsidR="00917DC3" w:rsidRPr="00B61846" w:rsidRDefault="00000000">
            <w:pPr>
              <w:rPr>
                <w:sz w:val="24"/>
                <w:szCs w:val="28"/>
              </w:rPr>
            </w:pPr>
            <w:r w:rsidRPr="00B61846">
              <w:rPr>
                <w:sz w:val="24"/>
                <w:szCs w:val="28"/>
              </w:rPr>
              <w:t>Day 7</w:t>
            </w:r>
          </w:p>
        </w:tc>
        <w:tc>
          <w:tcPr>
            <w:tcW w:w="5112" w:type="dxa"/>
            <w:tcBorders>
              <w:top w:val="single" w:sz="6" w:space="0" w:color="D9D9D9"/>
              <w:left w:val="single" w:sz="6" w:space="0" w:color="D9D9D9"/>
              <w:bottom w:val="single" w:sz="6" w:space="0" w:color="D9D9D9"/>
              <w:right w:val="single" w:sz="6" w:space="0" w:color="D9D9D9"/>
            </w:tcBorders>
          </w:tcPr>
          <w:p w14:paraId="7F0EFD0E" w14:textId="77777777" w:rsidR="00917DC3" w:rsidRPr="00B61846" w:rsidRDefault="00000000">
            <w:pPr>
              <w:rPr>
                <w:sz w:val="24"/>
                <w:szCs w:val="28"/>
              </w:rPr>
            </w:pPr>
            <w:r w:rsidRPr="00B61846">
              <w:rPr>
                <w:sz w:val="24"/>
                <w:szCs w:val="28"/>
              </w:rPr>
              <w:t>Reflect on what helped and what should remain personal.</w:t>
            </w:r>
          </w:p>
        </w:tc>
      </w:tr>
    </w:tbl>
    <w:p w14:paraId="425953E8" w14:textId="77777777" w:rsidR="00917DC3" w:rsidRPr="00B61846" w:rsidRDefault="00917DC3">
      <w:pPr>
        <w:rPr>
          <w:sz w:val="24"/>
          <w:szCs w:val="28"/>
        </w:rPr>
      </w:pPr>
    </w:p>
    <w:p w14:paraId="77F4B755" w14:textId="77777777" w:rsidR="00917DC3" w:rsidRPr="00B61846" w:rsidRDefault="00000000">
      <w:pPr>
        <w:pStyle w:val="Heading1"/>
        <w:rPr>
          <w:sz w:val="48"/>
          <w:szCs w:val="36"/>
        </w:rPr>
      </w:pPr>
      <w:r w:rsidRPr="00B61846">
        <w:rPr>
          <w:sz w:val="48"/>
          <w:szCs w:val="36"/>
        </w:rPr>
        <w:t>9. Privacy Guide</w:t>
      </w:r>
    </w:p>
    <w:p w14:paraId="022A1FBC" w14:textId="77777777" w:rsidR="00917DC3" w:rsidRPr="00B61846" w:rsidRDefault="00000000">
      <w:pPr>
        <w:pStyle w:val="Heading2"/>
        <w:rPr>
          <w:sz w:val="36"/>
          <w:szCs w:val="32"/>
        </w:rPr>
      </w:pPr>
      <w:r w:rsidRPr="00B61846">
        <w:rPr>
          <w:sz w:val="36"/>
          <w:szCs w:val="32"/>
        </w:rPr>
        <w:t>Do not share</w:t>
      </w:r>
    </w:p>
    <w:p w14:paraId="2510197C" w14:textId="77777777" w:rsidR="00917DC3" w:rsidRPr="00B61846" w:rsidRDefault="00000000">
      <w:pPr>
        <w:pStyle w:val="ListBullet"/>
        <w:spacing w:after="40"/>
        <w:rPr>
          <w:sz w:val="24"/>
          <w:szCs w:val="28"/>
        </w:rPr>
      </w:pPr>
      <w:r w:rsidRPr="00B61846">
        <w:rPr>
          <w:sz w:val="24"/>
          <w:szCs w:val="28"/>
        </w:rPr>
        <w:t>Passwords</w:t>
      </w:r>
    </w:p>
    <w:p w14:paraId="75AE67A3" w14:textId="77777777" w:rsidR="00917DC3" w:rsidRPr="00B61846" w:rsidRDefault="00000000">
      <w:pPr>
        <w:pStyle w:val="ListBullet"/>
        <w:spacing w:after="40"/>
        <w:rPr>
          <w:sz w:val="24"/>
          <w:szCs w:val="28"/>
        </w:rPr>
      </w:pPr>
      <w:r w:rsidRPr="00B61846">
        <w:rPr>
          <w:sz w:val="24"/>
          <w:szCs w:val="28"/>
        </w:rPr>
        <w:t>Banking information</w:t>
      </w:r>
    </w:p>
    <w:p w14:paraId="3ECAD4E5" w14:textId="77777777" w:rsidR="00917DC3" w:rsidRPr="00B61846" w:rsidRDefault="00000000">
      <w:pPr>
        <w:pStyle w:val="ListBullet"/>
        <w:spacing w:after="40"/>
        <w:rPr>
          <w:sz w:val="24"/>
          <w:szCs w:val="28"/>
        </w:rPr>
      </w:pPr>
      <w:r w:rsidRPr="00B61846">
        <w:rPr>
          <w:sz w:val="24"/>
          <w:szCs w:val="28"/>
        </w:rPr>
        <w:t>Full addresses</w:t>
      </w:r>
    </w:p>
    <w:p w14:paraId="065638A0" w14:textId="77777777" w:rsidR="00917DC3" w:rsidRPr="00B61846" w:rsidRDefault="00000000">
      <w:pPr>
        <w:pStyle w:val="ListBullet"/>
        <w:spacing w:after="40"/>
        <w:rPr>
          <w:sz w:val="24"/>
          <w:szCs w:val="28"/>
        </w:rPr>
      </w:pPr>
      <w:r w:rsidRPr="00B61846">
        <w:rPr>
          <w:sz w:val="24"/>
          <w:szCs w:val="28"/>
        </w:rPr>
        <w:t>Private medical details</w:t>
      </w:r>
    </w:p>
    <w:p w14:paraId="34C70706" w14:textId="77777777" w:rsidR="00917DC3" w:rsidRPr="00B61846" w:rsidRDefault="00000000">
      <w:pPr>
        <w:pStyle w:val="ListBullet"/>
        <w:spacing w:after="40"/>
        <w:rPr>
          <w:sz w:val="24"/>
          <w:szCs w:val="28"/>
        </w:rPr>
      </w:pPr>
      <w:r w:rsidRPr="00B61846">
        <w:rPr>
          <w:sz w:val="24"/>
          <w:szCs w:val="28"/>
        </w:rPr>
        <w:t>Private family conflicts with names</w:t>
      </w:r>
    </w:p>
    <w:p w14:paraId="52655429" w14:textId="77777777" w:rsidR="00917DC3" w:rsidRPr="00B61846" w:rsidRDefault="00000000">
      <w:pPr>
        <w:pStyle w:val="ListBullet"/>
        <w:spacing w:after="40"/>
        <w:rPr>
          <w:sz w:val="24"/>
          <w:szCs w:val="28"/>
        </w:rPr>
      </w:pPr>
      <w:r w:rsidRPr="00B61846">
        <w:rPr>
          <w:sz w:val="24"/>
          <w:szCs w:val="28"/>
        </w:rPr>
        <w:t>Children’s private details</w:t>
      </w:r>
    </w:p>
    <w:p w14:paraId="145A80B7" w14:textId="77777777" w:rsidR="00917DC3" w:rsidRPr="00B61846" w:rsidRDefault="00000000">
      <w:pPr>
        <w:pStyle w:val="ListBullet"/>
        <w:spacing w:after="40"/>
        <w:rPr>
          <w:sz w:val="24"/>
          <w:szCs w:val="28"/>
        </w:rPr>
      </w:pPr>
      <w:r w:rsidRPr="00B61846">
        <w:rPr>
          <w:sz w:val="24"/>
          <w:szCs w:val="28"/>
        </w:rPr>
        <w:t>Confidential work information</w:t>
      </w:r>
    </w:p>
    <w:p w14:paraId="6F089B75" w14:textId="77777777" w:rsidR="00917DC3" w:rsidRPr="00B61846" w:rsidRDefault="00000000">
      <w:pPr>
        <w:pStyle w:val="ListBullet"/>
        <w:spacing w:after="40"/>
        <w:rPr>
          <w:sz w:val="24"/>
          <w:szCs w:val="28"/>
        </w:rPr>
      </w:pPr>
      <w:r w:rsidRPr="00B61846">
        <w:rPr>
          <w:sz w:val="24"/>
          <w:szCs w:val="28"/>
        </w:rPr>
        <w:t>Legal documents without care</w:t>
      </w:r>
    </w:p>
    <w:p w14:paraId="3840D370" w14:textId="77777777" w:rsidR="00917DC3" w:rsidRPr="00B61846" w:rsidRDefault="00000000">
      <w:pPr>
        <w:pStyle w:val="ListBullet"/>
        <w:spacing w:after="40"/>
        <w:rPr>
          <w:sz w:val="24"/>
          <w:szCs w:val="28"/>
        </w:rPr>
      </w:pPr>
      <w:r w:rsidRPr="00B61846">
        <w:rPr>
          <w:sz w:val="24"/>
          <w:szCs w:val="28"/>
        </w:rPr>
        <w:t>Anything you would not want exposed</w:t>
      </w:r>
    </w:p>
    <w:tbl>
      <w:tblPr>
        <w:tblW w:w="0" w:type="auto"/>
        <w:jc w:val="center"/>
        <w:tblLook w:val="04A0" w:firstRow="1" w:lastRow="0" w:firstColumn="1" w:lastColumn="0" w:noHBand="0" w:noVBand="1"/>
      </w:tblPr>
      <w:tblGrid>
        <w:gridCol w:w="10224"/>
      </w:tblGrid>
      <w:tr w:rsidR="00917DC3" w:rsidRPr="00B61846" w14:paraId="4B61B6F6" w14:textId="77777777">
        <w:trPr>
          <w:jc w:val="center"/>
        </w:trPr>
        <w:tc>
          <w:tcPr>
            <w:tcW w:w="10224" w:type="dxa"/>
            <w:tcBorders>
              <w:top w:val="single" w:sz="12" w:space="0" w:color="B88A00"/>
              <w:left w:val="single" w:sz="12" w:space="0" w:color="B88A00"/>
              <w:bottom w:val="single" w:sz="12" w:space="0" w:color="B88A00"/>
              <w:right w:val="single" w:sz="12" w:space="0" w:color="B88A00"/>
            </w:tcBorders>
            <w:shd w:val="clear" w:color="auto" w:fill="F3E9C6"/>
          </w:tcPr>
          <w:p w14:paraId="29FC33F3" w14:textId="77777777" w:rsidR="00917DC3" w:rsidRPr="00B61846" w:rsidRDefault="00000000">
            <w:pPr>
              <w:rPr>
                <w:sz w:val="24"/>
                <w:szCs w:val="28"/>
              </w:rPr>
            </w:pPr>
            <w:r w:rsidRPr="00B61846">
              <w:rPr>
                <w:b/>
                <w:sz w:val="24"/>
                <w:szCs w:val="28"/>
              </w:rPr>
              <w:t>Simple Privacy Rule</w:t>
            </w:r>
            <w:r w:rsidRPr="00B61846">
              <w:rPr>
                <w:sz w:val="24"/>
                <w:szCs w:val="28"/>
              </w:rPr>
              <w:br/>
              <w:t>Share enough context to get useful help. Do not share more than necessary.</w:t>
            </w:r>
          </w:p>
        </w:tc>
      </w:tr>
    </w:tbl>
    <w:p w14:paraId="7EB4D25B" w14:textId="77777777" w:rsidR="00917DC3" w:rsidRPr="00B61846" w:rsidRDefault="00917DC3">
      <w:pPr>
        <w:rPr>
          <w:sz w:val="24"/>
          <w:szCs w:val="28"/>
        </w:rPr>
      </w:pPr>
    </w:p>
    <w:p w14:paraId="79F6E8D6" w14:textId="77777777" w:rsidR="00917DC3" w:rsidRPr="00B61846" w:rsidRDefault="00000000">
      <w:pPr>
        <w:pStyle w:val="Heading1"/>
        <w:rPr>
          <w:sz w:val="48"/>
          <w:szCs w:val="36"/>
        </w:rPr>
      </w:pPr>
      <w:r w:rsidRPr="00B61846">
        <w:rPr>
          <w:sz w:val="48"/>
          <w:szCs w:val="36"/>
        </w:rPr>
        <w:lastRenderedPageBreak/>
        <w:t>Final Reminder</w:t>
      </w:r>
    </w:p>
    <w:tbl>
      <w:tblPr>
        <w:tblW w:w="0" w:type="auto"/>
        <w:jc w:val="center"/>
        <w:tblLook w:val="04A0" w:firstRow="1" w:lastRow="0" w:firstColumn="1" w:lastColumn="0" w:noHBand="0" w:noVBand="1"/>
      </w:tblPr>
      <w:tblGrid>
        <w:gridCol w:w="10224"/>
      </w:tblGrid>
      <w:tr w:rsidR="00917DC3" w:rsidRPr="00B61846" w14:paraId="4FA1E601" w14:textId="77777777">
        <w:trPr>
          <w:jc w:val="center"/>
        </w:trPr>
        <w:tc>
          <w:tcPr>
            <w:tcW w:w="10224" w:type="dxa"/>
            <w:tcBorders>
              <w:top w:val="single" w:sz="12" w:space="0" w:color="B88A00"/>
              <w:left w:val="single" w:sz="12" w:space="0" w:color="B88A00"/>
              <w:bottom w:val="single" w:sz="12" w:space="0" w:color="B88A00"/>
              <w:right w:val="single" w:sz="12" w:space="0" w:color="B88A00"/>
            </w:tcBorders>
            <w:shd w:val="clear" w:color="auto" w:fill="F3E9C6"/>
          </w:tcPr>
          <w:p w14:paraId="104F5CA5" w14:textId="77777777" w:rsidR="00917DC3" w:rsidRPr="00B61846" w:rsidRDefault="00000000">
            <w:pPr>
              <w:rPr>
                <w:sz w:val="24"/>
                <w:szCs w:val="28"/>
              </w:rPr>
            </w:pPr>
            <w:r w:rsidRPr="00B61846">
              <w:rPr>
                <w:sz w:val="24"/>
                <w:szCs w:val="28"/>
              </w:rPr>
              <w:t>Use the tool. Keep the faith. Stay grounded. Almighty Intelligence. The real AI.</w:t>
            </w:r>
          </w:p>
        </w:tc>
      </w:tr>
    </w:tbl>
    <w:p w14:paraId="110199D2" w14:textId="77777777" w:rsidR="00917DC3" w:rsidRPr="00B61846" w:rsidRDefault="00917DC3">
      <w:pPr>
        <w:rPr>
          <w:sz w:val="24"/>
          <w:szCs w:val="28"/>
        </w:rPr>
      </w:pPr>
    </w:p>
    <w:sectPr w:rsidR="00917DC3" w:rsidRPr="00B61846" w:rsidSect="00034616">
      <w:footerReference w:type="default" r:id="rId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1595" w14:textId="77777777" w:rsidR="000F3E2A" w:rsidRDefault="000F3E2A">
      <w:pPr>
        <w:spacing w:after="0" w:line="240" w:lineRule="auto"/>
      </w:pPr>
      <w:r>
        <w:separator/>
      </w:r>
    </w:p>
  </w:endnote>
  <w:endnote w:type="continuationSeparator" w:id="0">
    <w:p w14:paraId="3420B09A" w14:textId="77777777" w:rsidR="000F3E2A" w:rsidRDefault="000F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7F2E" w14:textId="77777777" w:rsidR="00917DC3" w:rsidRDefault="00000000">
    <w:pPr>
      <w:pStyle w:val="Footer"/>
      <w:jc w:val="center"/>
    </w:pPr>
    <w:r>
      <w:rPr>
        <w:color w:val="666666"/>
        <w:sz w:val="16"/>
      </w:rPr>
      <w:t>AI for Christian Faith | Almighty Intelligence. The real 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D506" w14:textId="77777777" w:rsidR="000F3E2A" w:rsidRDefault="000F3E2A">
      <w:pPr>
        <w:spacing w:after="0" w:line="240" w:lineRule="auto"/>
      </w:pPr>
      <w:r>
        <w:separator/>
      </w:r>
    </w:p>
  </w:footnote>
  <w:footnote w:type="continuationSeparator" w:id="0">
    <w:p w14:paraId="1431194C" w14:textId="77777777" w:rsidR="000F3E2A" w:rsidRDefault="000F3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9806745">
    <w:abstractNumId w:val="8"/>
  </w:num>
  <w:num w:numId="2" w16cid:durableId="1638336940">
    <w:abstractNumId w:val="6"/>
  </w:num>
  <w:num w:numId="3" w16cid:durableId="1932009340">
    <w:abstractNumId w:val="5"/>
  </w:num>
  <w:num w:numId="4" w16cid:durableId="2047872276">
    <w:abstractNumId w:val="4"/>
  </w:num>
  <w:num w:numId="5" w16cid:durableId="394397961">
    <w:abstractNumId w:val="7"/>
  </w:num>
  <w:num w:numId="6" w16cid:durableId="890186929">
    <w:abstractNumId w:val="3"/>
  </w:num>
  <w:num w:numId="7" w16cid:durableId="998381387">
    <w:abstractNumId w:val="2"/>
  </w:num>
  <w:num w:numId="8" w16cid:durableId="1441947557">
    <w:abstractNumId w:val="1"/>
  </w:num>
  <w:num w:numId="9" w16cid:durableId="57196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E2A"/>
    <w:rsid w:val="0015074B"/>
    <w:rsid w:val="0029639D"/>
    <w:rsid w:val="002D5751"/>
    <w:rsid w:val="00326F90"/>
    <w:rsid w:val="00917DC3"/>
    <w:rsid w:val="00AA1D8D"/>
    <w:rsid w:val="00B47730"/>
    <w:rsid w:val="00B6184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A621A"/>
  <w14:defaultImageDpi w14:val="300"/>
  <w15:docId w15:val="{FB7763B7-2E03-4D9C-947C-EED339B4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1E1E1E"/>
      <w:sz w:val="4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color w:val="B88A00"/>
      <w:sz w:val="30"/>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color w:val="1E1E1E"/>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rompt">
    <w:name w:val="Prompt"/>
    <w:rPr>
      <w:rFonts w:ascii="Aptos" w:hAnsi="Apto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Kurtis Rudd</cp:lastModifiedBy>
  <cp:revision>2</cp:revision>
  <dcterms:created xsi:type="dcterms:W3CDTF">2026-06-16T21:48:00Z</dcterms:created>
  <dcterms:modified xsi:type="dcterms:W3CDTF">2026-06-16T21:48:00Z</dcterms:modified>
  <cp:category/>
</cp:coreProperties>
</file>