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E944" w14:textId="77777777" w:rsidR="00621A1C" w:rsidRPr="00054C28" w:rsidRDefault="00000000">
      <w:pPr>
        <w:jc w:val="center"/>
        <w:rPr>
          <w:sz w:val="22"/>
          <w:szCs w:val="24"/>
        </w:rPr>
      </w:pPr>
      <w:r w:rsidRPr="00054C28">
        <w:rPr>
          <w:noProof/>
          <w:sz w:val="22"/>
          <w:szCs w:val="24"/>
        </w:rPr>
        <w:drawing>
          <wp:inline distT="0" distB="0" distL="0" distR="0" wp14:anchorId="5CB2213D" wp14:editId="38B1FEE5">
            <wp:extent cx="1234440" cy="1234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 logo Light reduc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9684" w14:textId="77777777" w:rsidR="00621A1C" w:rsidRPr="00054C28" w:rsidRDefault="00000000">
      <w:pPr>
        <w:jc w:val="center"/>
        <w:rPr>
          <w:sz w:val="22"/>
          <w:szCs w:val="24"/>
        </w:rPr>
      </w:pPr>
      <w:r w:rsidRPr="00054C28">
        <w:rPr>
          <w:b/>
          <w:color w:val="1E1E1E"/>
          <w:sz w:val="52"/>
          <w:szCs w:val="24"/>
        </w:rPr>
        <w:t>Real-Life Situation Reflection Worksheet</w:t>
      </w:r>
    </w:p>
    <w:p w14:paraId="3ED9245D" w14:textId="77777777" w:rsidR="00621A1C" w:rsidRPr="00054C28" w:rsidRDefault="00000000">
      <w:pPr>
        <w:jc w:val="center"/>
        <w:rPr>
          <w:sz w:val="24"/>
          <w:szCs w:val="28"/>
        </w:rPr>
      </w:pPr>
      <w:r w:rsidRPr="00054C28">
        <w:rPr>
          <w:color w:val="B88A00"/>
          <w:sz w:val="36"/>
          <w:szCs w:val="28"/>
        </w:rPr>
        <w:t>Use AI to reflect wisely when life gets hard</w:t>
      </w:r>
    </w:p>
    <w:p w14:paraId="2B54D888" w14:textId="77777777" w:rsidR="00621A1C" w:rsidRPr="00054C28" w:rsidRDefault="00000000">
      <w:pPr>
        <w:jc w:val="center"/>
        <w:rPr>
          <w:sz w:val="24"/>
          <w:szCs w:val="28"/>
        </w:rPr>
      </w:pPr>
      <w:r w:rsidRPr="00054C28">
        <w:rPr>
          <w:sz w:val="28"/>
          <w:szCs w:val="28"/>
        </w:rPr>
        <w:t>Learn How To Use AI To Strengthen Your Faith</w:t>
      </w:r>
    </w:p>
    <w:p w14:paraId="71039D97" w14:textId="77777777" w:rsidR="00621A1C" w:rsidRPr="00054C28" w:rsidRDefault="00000000">
      <w:pPr>
        <w:jc w:val="center"/>
        <w:rPr>
          <w:sz w:val="24"/>
          <w:szCs w:val="28"/>
        </w:rPr>
      </w:pPr>
      <w:r w:rsidRPr="00054C28">
        <w:rPr>
          <w:sz w:val="24"/>
          <w:szCs w:val="28"/>
        </w:rPr>
        <w:t>Hosted by Kurtis Rudd, Founder, CaribbeanAIM</w:t>
      </w:r>
    </w:p>
    <w:p w14:paraId="32C18EEF" w14:textId="77777777" w:rsidR="00621A1C" w:rsidRPr="00054C28" w:rsidRDefault="00000000">
      <w:pPr>
        <w:jc w:val="center"/>
        <w:rPr>
          <w:sz w:val="24"/>
          <w:szCs w:val="28"/>
        </w:rPr>
      </w:pPr>
      <w:r w:rsidRPr="00054C28">
        <w:rPr>
          <w:b/>
          <w:color w:val="B88A00"/>
          <w:sz w:val="28"/>
          <w:szCs w:val="28"/>
        </w:rPr>
        <w:t>Almighty Intelligence. The real AI.</w:t>
      </w:r>
    </w:p>
    <w:p w14:paraId="46954203" w14:textId="77777777" w:rsidR="00621A1C" w:rsidRPr="00054C28" w:rsidRDefault="00621A1C">
      <w:pPr>
        <w:pBdr>
          <w:bottom w:val="single" w:sz="8" w:space="1" w:color="B88A00"/>
        </w:pBdr>
        <w:spacing w:after="40"/>
        <w:rPr>
          <w:sz w:val="24"/>
          <w:szCs w:val="28"/>
        </w:rPr>
      </w:pPr>
    </w:p>
    <w:p w14:paraId="6712491A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This worksheet helps you use ChatGPT or Gemini to reflect on a difficult situation through faith. It is not a replacement for prayer, Scripture, professional help, or wise counsel.</w:t>
      </w:r>
    </w:p>
    <w:p w14:paraId="438B4662" w14:textId="77777777" w:rsidR="00621A1C" w:rsidRPr="00054C28" w:rsidRDefault="00000000">
      <w:pPr>
        <w:pStyle w:val="Heading1"/>
        <w:rPr>
          <w:sz w:val="48"/>
          <w:szCs w:val="36"/>
        </w:rPr>
      </w:pPr>
      <w:r w:rsidRPr="00054C28">
        <w:rPr>
          <w:sz w:val="48"/>
          <w:szCs w:val="36"/>
        </w:rPr>
        <w:t>Step 1: Name The Situation</w:t>
      </w:r>
    </w:p>
    <w:p w14:paraId="5117F292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Write one or two sentences about what you are facing.</w:t>
      </w:r>
    </w:p>
    <w:p w14:paraId="1EC1A422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t>What happened?</w:t>
      </w:r>
    </w:p>
    <w:p w14:paraId="05C25EB5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0CB7FBA1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093D19F8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081A07B4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t>What am I feeling?</w:t>
      </w:r>
    </w:p>
    <w:p w14:paraId="69A6383D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28C870AD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2C9761A2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468953F3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t>What am I afraid of?</w:t>
      </w:r>
    </w:p>
    <w:p w14:paraId="1D6671CA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7E28040F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60309DB2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441EA562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lastRenderedPageBreak/>
        <w:t>What decision, if any, am I facing?</w:t>
      </w:r>
    </w:p>
    <w:p w14:paraId="66BB73C5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40553E3C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21414C54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611A05C2" w14:textId="77777777" w:rsidR="00621A1C" w:rsidRPr="00054C28" w:rsidRDefault="00000000">
      <w:pPr>
        <w:pStyle w:val="Heading1"/>
        <w:rPr>
          <w:sz w:val="48"/>
          <w:szCs w:val="36"/>
        </w:rPr>
      </w:pPr>
      <w:r w:rsidRPr="00054C28">
        <w:rPr>
          <w:sz w:val="48"/>
          <w:szCs w:val="36"/>
        </w:rPr>
        <w:t>Step 2: Use The Master Prompt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621A1C" w:rsidRPr="00054C28" w14:paraId="661BFF88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3E5BDC1D" w14:textId="77777777" w:rsidR="00621A1C" w:rsidRPr="00054C28" w:rsidRDefault="00000000">
            <w:pPr>
              <w:spacing w:after="80"/>
              <w:rPr>
                <w:sz w:val="24"/>
                <w:szCs w:val="28"/>
              </w:rPr>
            </w:pPr>
            <w:r w:rsidRPr="00054C28">
              <w:rPr>
                <w:b/>
                <w:color w:val="1E1E1E"/>
                <w:sz w:val="24"/>
                <w:szCs w:val="28"/>
              </w:rPr>
              <w:t>Copy and paste into ChatGPT or Gemini</w:t>
            </w:r>
          </w:p>
          <w:p w14:paraId="651808F1" w14:textId="77777777" w:rsidR="00621A1C" w:rsidRPr="00054C28" w:rsidRDefault="00000000">
            <w:pPr>
              <w:spacing w:after="40"/>
              <w:rPr>
                <w:sz w:val="24"/>
                <w:szCs w:val="28"/>
              </w:rPr>
            </w:pPr>
            <w:r w:rsidRPr="00054C28">
              <w:rPr>
                <w:sz w:val="22"/>
                <w:szCs w:val="28"/>
              </w:rPr>
              <w:t>I am dealing with this situation: [INSERT SITUATION]. Help me reflect on it from a Christian faith and Bible-based perspective. Include a compassionate response, Bible themes or passages, reflection questions, prayer points, wise next steps, what I should not rush into, and questions to discuss with a pastor, priest, counsellor, doctor, family member, or trusted mature Christian. Do not give me a final life decision. Do not pretend to know exactly what God is saying. Do not invent Bible verses. If this may require professional help, say so clearly.</w:t>
            </w:r>
          </w:p>
        </w:tc>
      </w:tr>
    </w:tbl>
    <w:p w14:paraId="5B26F985" w14:textId="77777777" w:rsidR="00621A1C" w:rsidRPr="00054C28" w:rsidRDefault="00621A1C">
      <w:pPr>
        <w:rPr>
          <w:sz w:val="24"/>
          <w:szCs w:val="28"/>
        </w:rPr>
      </w:pPr>
    </w:p>
    <w:p w14:paraId="013F397D" w14:textId="77777777" w:rsidR="00621A1C" w:rsidRPr="00054C28" w:rsidRDefault="00000000">
      <w:pPr>
        <w:pStyle w:val="Heading1"/>
        <w:rPr>
          <w:sz w:val="48"/>
          <w:szCs w:val="36"/>
        </w:rPr>
      </w:pPr>
      <w:r w:rsidRPr="00054C28">
        <w:rPr>
          <w:sz w:val="48"/>
          <w:szCs w:val="36"/>
        </w:rPr>
        <w:t>Step 3: Reflect On The Response</w:t>
      </w:r>
    </w:p>
    <w:p w14:paraId="718D1F8A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t>What comfort or reminder stood out to me?</w:t>
      </w:r>
    </w:p>
    <w:p w14:paraId="4DFFD4A3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6A8D5EFC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4C81C75B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29C9D7C9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t>Which Bible passages should I read for myself?</w:t>
      </w:r>
    </w:p>
    <w:p w14:paraId="3F67F8CF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12C0FF49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110E3E15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6A7065B2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t>What question made me think more deeply?</w:t>
      </w:r>
    </w:p>
    <w:p w14:paraId="74FA5519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429F8E74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7E28C10B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7C82B914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t>What should I pray about?</w:t>
      </w:r>
    </w:p>
    <w:p w14:paraId="3E033EA9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1D879FC1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77087817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1AF4076A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lastRenderedPageBreak/>
        <w:t>What wise next step can I take?</w:t>
      </w:r>
    </w:p>
    <w:p w14:paraId="1ECD2721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3F62EA9D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50CF69C4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40197126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t>What should I not rush into?</w:t>
      </w:r>
    </w:p>
    <w:p w14:paraId="2B169CB1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1D85FCA2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38398D85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12F709C6" w14:textId="77777777" w:rsidR="00621A1C" w:rsidRPr="00054C28" w:rsidRDefault="00000000">
      <w:pPr>
        <w:pStyle w:val="Heading3"/>
        <w:rPr>
          <w:sz w:val="32"/>
          <w:szCs w:val="28"/>
        </w:rPr>
      </w:pPr>
      <w:r w:rsidRPr="00054C28">
        <w:rPr>
          <w:sz w:val="32"/>
          <w:szCs w:val="28"/>
        </w:rPr>
        <w:t>Who should I speak to?</w:t>
      </w:r>
    </w:p>
    <w:p w14:paraId="2A3EBE55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44188EB5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7D2788B2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________________________________________________________________________________</w:t>
      </w:r>
    </w:p>
    <w:p w14:paraId="70B417C9" w14:textId="77777777" w:rsidR="00621A1C" w:rsidRPr="00054C28" w:rsidRDefault="00000000">
      <w:pPr>
        <w:pStyle w:val="Heading1"/>
        <w:rPr>
          <w:sz w:val="48"/>
          <w:szCs w:val="36"/>
        </w:rPr>
      </w:pPr>
      <w:r w:rsidRPr="00054C28">
        <w:rPr>
          <w:sz w:val="48"/>
          <w:szCs w:val="36"/>
        </w:rPr>
        <w:t>Step 4: Check The Answer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621A1C" w:rsidRPr="00054C28" w14:paraId="3228FF7F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4801756D" w14:textId="77777777" w:rsidR="00621A1C" w:rsidRPr="00054C28" w:rsidRDefault="00000000">
            <w:pPr>
              <w:spacing w:after="80"/>
              <w:rPr>
                <w:sz w:val="24"/>
                <w:szCs w:val="28"/>
              </w:rPr>
            </w:pPr>
            <w:r w:rsidRPr="00054C28">
              <w:rPr>
                <w:b/>
                <w:color w:val="1E1E1E"/>
                <w:sz w:val="24"/>
                <w:szCs w:val="28"/>
              </w:rPr>
              <w:t>Checking Prompt</w:t>
            </w:r>
          </w:p>
          <w:p w14:paraId="7B02B6BA" w14:textId="77777777" w:rsidR="00621A1C" w:rsidRPr="00054C28" w:rsidRDefault="00000000">
            <w:pPr>
              <w:spacing w:after="40"/>
              <w:rPr>
                <w:sz w:val="24"/>
                <w:szCs w:val="28"/>
              </w:rPr>
            </w:pPr>
            <w:r w:rsidRPr="00054C28">
              <w:rPr>
                <w:sz w:val="22"/>
                <w:szCs w:val="28"/>
              </w:rPr>
              <w:t>Review your answer. What parts should I verify with Scripture, a pastor, priest, counsellor, or trusted Christian source? What could be misunderstood? Did you make any assumptions?</w:t>
            </w:r>
          </w:p>
        </w:tc>
      </w:tr>
    </w:tbl>
    <w:p w14:paraId="69DE83C6" w14:textId="77777777" w:rsidR="00621A1C" w:rsidRPr="00054C28" w:rsidRDefault="00621A1C">
      <w:pPr>
        <w:rPr>
          <w:sz w:val="24"/>
          <w:szCs w:val="28"/>
        </w:rPr>
      </w:pPr>
    </w:p>
    <w:p w14:paraId="18723E90" w14:textId="77777777" w:rsidR="00621A1C" w:rsidRPr="00054C28" w:rsidRDefault="00000000">
      <w:pPr>
        <w:pStyle w:val="Heading1"/>
        <w:rPr>
          <w:sz w:val="48"/>
          <w:szCs w:val="36"/>
        </w:rPr>
      </w:pPr>
      <w:r w:rsidRPr="00054C28">
        <w:rPr>
          <w:sz w:val="48"/>
          <w:szCs w:val="36"/>
        </w:rPr>
        <w:t>Important Safety Note</w:t>
      </w:r>
    </w:p>
    <w:p w14:paraId="71D6E8E9" w14:textId="77777777" w:rsidR="00621A1C" w:rsidRPr="00054C28" w:rsidRDefault="00000000">
      <w:pPr>
        <w:spacing w:after="80"/>
        <w:rPr>
          <w:sz w:val="24"/>
          <w:szCs w:val="28"/>
        </w:rPr>
      </w:pPr>
      <w:r w:rsidRPr="00054C28">
        <w:rPr>
          <w:sz w:val="24"/>
          <w:szCs w:val="28"/>
        </w:rPr>
        <w:t>If the situation involves abuse, suicidal thoughts, self-harm, violence, serious depression, trauma, addiction, medical concerns, mental health concerns, legal issues, or an unsafe home situation, AI is not enough. Seek real help from a qualified person or emergency services if someone is in danger.</w:t>
      </w:r>
    </w:p>
    <w:sectPr w:rsidR="00621A1C" w:rsidRPr="00054C28" w:rsidSect="00034616">
      <w:footerReference w:type="default" r:id="rId9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7317" w14:textId="77777777" w:rsidR="00EC5E6F" w:rsidRDefault="00EC5E6F">
      <w:pPr>
        <w:spacing w:after="0" w:line="240" w:lineRule="auto"/>
      </w:pPr>
      <w:r>
        <w:separator/>
      </w:r>
    </w:p>
  </w:endnote>
  <w:endnote w:type="continuationSeparator" w:id="0">
    <w:p w14:paraId="1C03F898" w14:textId="77777777" w:rsidR="00EC5E6F" w:rsidRDefault="00EC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524F" w14:textId="77777777" w:rsidR="00621A1C" w:rsidRDefault="00000000">
    <w:pPr>
      <w:pStyle w:val="Footer"/>
      <w:jc w:val="center"/>
    </w:pPr>
    <w:r>
      <w:rPr>
        <w:color w:val="666666"/>
        <w:sz w:val="16"/>
      </w:rPr>
      <w:t>Real-Life Situation Reflection Worksheet | Almighty Intelligence. The real AI.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6EBF" w14:textId="77777777" w:rsidR="00EC5E6F" w:rsidRDefault="00EC5E6F">
      <w:pPr>
        <w:spacing w:after="0" w:line="240" w:lineRule="auto"/>
      </w:pPr>
      <w:r>
        <w:separator/>
      </w:r>
    </w:p>
  </w:footnote>
  <w:footnote w:type="continuationSeparator" w:id="0">
    <w:p w14:paraId="6B47001A" w14:textId="77777777" w:rsidR="00EC5E6F" w:rsidRDefault="00EC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2627407">
    <w:abstractNumId w:val="8"/>
  </w:num>
  <w:num w:numId="2" w16cid:durableId="1509784490">
    <w:abstractNumId w:val="6"/>
  </w:num>
  <w:num w:numId="3" w16cid:durableId="2000762896">
    <w:abstractNumId w:val="5"/>
  </w:num>
  <w:num w:numId="4" w16cid:durableId="460271125">
    <w:abstractNumId w:val="4"/>
  </w:num>
  <w:num w:numId="5" w16cid:durableId="1852989206">
    <w:abstractNumId w:val="7"/>
  </w:num>
  <w:num w:numId="6" w16cid:durableId="566769538">
    <w:abstractNumId w:val="3"/>
  </w:num>
  <w:num w:numId="7" w16cid:durableId="2126147852">
    <w:abstractNumId w:val="2"/>
  </w:num>
  <w:num w:numId="8" w16cid:durableId="658777439">
    <w:abstractNumId w:val="1"/>
  </w:num>
  <w:num w:numId="9" w16cid:durableId="182400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C28"/>
    <w:rsid w:val="0006063C"/>
    <w:rsid w:val="0015074B"/>
    <w:rsid w:val="0029639D"/>
    <w:rsid w:val="002D5751"/>
    <w:rsid w:val="00326F90"/>
    <w:rsid w:val="00621A1C"/>
    <w:rsid w:val="00AA1D8D"/>
    <w:rsid w:val="00B47730"/>
    <w:rsid w:val="00CB0664"/>
    <w:rsid w:val="00EC5E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494AB"/>
  <w14:defaultImageDpi w14:val="300"/>
  <w15:docId w15:val="{FB7763B7-2E03-4D9C-947C-EED339B4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color w:val="1E1E1E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B88A0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  <w:color w:val="1E1E1E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rompt">
    <w:name w:val="Prompt"/>
    <w:rPr>
      <w:rFonts w:ascii="Aptos" w:hAnsi="Apto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Rudd</cp:lastModifiedBy>
  <cp:revision>2</cp:revision>
  <dcterms:created xsi:type="dcterms:W3CDTF">2026-06-16T21:44:00Z</dcterms:created>
  <dcterms:modified xsi:type="dcterms:W3CDTF">2026-06-16T21:44:00Z</dcterms:modified>
  <cp:category/>
</cp:coreProperties>
</file>